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f712" w14:textId="f13f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Сарканского районного маслихата от 10 мая 2023 года № 5-26 "Об утверждении методики оценки деятельности административных государственных служащих корпуса "Б" государственного учреждения "Аппарат Сарканского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22 октября 2025 года № 47-182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Сарканского районного маслихата "Об утверждении Методики оценки деятельности административных государственных служащих корпуса "Б" аппарата Сарканского районного маслихата"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5-26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181499).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