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ff02" w14:textId="a89f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26 декабря 2024 года № 35-141 "О бюджетах города Саркан и сельских округов Сарканского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19 июня 2025 года № 44-172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Сарканский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Сарканского районного маслихата "О бюджетах города Саркан и сельских округов Сарканского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35-141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205175)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редакции:"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Саркан на 2025-2027 годы согласно приложениям 1, 2,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414 936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366 436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поступлениясубвенции 48 500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424 245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- 9309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9309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9309 тысячи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Алмалинского сельского округа на 2025-2027 годы согласно приложениям 4, 5, 6 к настоящему решению соответственно, в том числе на 2025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73 345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59 968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13 377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82 737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(-)-9 392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9 392 тысячи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9 392 тысячи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Аманбоктерского сельского округа на 2025-2027 годы согласно приложениям 7, 8, 9 к настоящему решению соответственно, в том числе на 2025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46 700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3 940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42 760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47 968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(-)-1268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1268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1268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Амангельдинского сельского округа на 2025-2027годы согласно приложениям 10, 11, 12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49 060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15 318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33 742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51 269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-2209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финансированиедефицита(использование профицита) бюджета 2209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2209 тысячи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Бакалинского сельского округа на 2025-2027годы согласно приложениям 13, 14, 15 к настоящему решению соответственно, в том числе на 2025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62 069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23 761 тысяча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38 308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68 281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-6212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6212 тысячи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6212 тысячи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Екиашинского сельского округа на 2025-2027годы согласно приложениям 16,17,18 к настоящему решению соответственно, в том числе на 2025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52 188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15 260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36 928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53 721 тысяча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(-)-1533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1533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1533 тысячи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Карабогетского сельского округа на 2025-2027годы согласно приложениям 19, 20, 21 к настоящему решению соответственно, в том числе на 2025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52 801 тысяча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27 314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25 487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56 593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-3792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3792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3792 тысячи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Карашыганского сельского округа на 2025-2027 годы согласно приложениям 22, 23, 24 к настоящему решению соответственно, в том числе на 2025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44 253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5 731 тысяча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38 522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46 406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-2153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2153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2153 тысячи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Койлыкского сельского округа на 2025-2027годы согласно приложениям 25, 26, 27 к настоящему решению соответственно, в том числе на 2025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66 975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32 165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34 810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72 336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-5361 тысяча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5361 тысяча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5361 тысяча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Коктерекского сельского округа на 2025-2027 годы согласно приложениям 28, 29, 30 к настоящему решению соответственно, в том числе на 2025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38 472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5 336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33 136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41 143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-2671 тысяча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2671 тысяча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2671 тысяча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Лепсинского сельского округа на 2025-2027годы согласно приложениям 31, 32, 33 к настоящему решению соответственно, в том числе на 2025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70 326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19 974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50 352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74 808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-4482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4482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4482 тысячи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Черкасского сельского округа на 2025-2027 годы согласно приложениям 34, 35, 36 к настоящему решению соответственно, в том числе на 2025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56 832 тысячи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25 345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31 487 тысячи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61 417 тысячи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-4585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4585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4585 тысяч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Шатырбайского сельского округа на 2025-2027 годы согласно приложениям 37, 38, 39 к настоящему решению соответственно, в том числе на 2025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35 665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6 635 тысячи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29 030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35 769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-104 тысячи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104 тысячи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104 тысячи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"19" июня 2025 года № 44-172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26 декабря 2024 года № 35-141</w:t>
            </w:r>
          </w:p>
        </w:tc>
      </w:tr>
    </w:tbl>
    <w:bookmarkStart w:name="z24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2025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6 672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"19" июня 2025 года № 44-172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26 декабря 2024 года № 35-141</w:t>
            </w:r>
          </w:p>
        </w:tc>
      </w:tr>
    </w:tbl>
    <w:bookmarkStart w:name="z25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2025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"19" июня 2025 года № 44-172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26 декабря 2024 года № 35-141</w:t>
            </w:r>
          </w:p>
        </w:tc>
      </w:tr>
    </w:tbl>
    <w:bookmarkStart w:name="z26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2025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Hалогнатранспортныесредства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"19" июня 2025 года № 44-172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26 декабря 2024 года № 35-141</w:t>
            </w:r>
          </w:p>
        </w:tc>
      </w:tr>
    </w:tbl>
    <w:bookmarkStart w:name="z27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2025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"19" июня 2025 года № 44-172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26 декабря 2024 года № 35-141</w:t>
            </w:r>
          </w:p>
        </w:tc>
      </w:tr>
    </w:tbl>
    <w:bookmarkStart w:name="z27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2025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"19" июня 2025 года № 44-172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26 декабря 2024 года № 35-141</w:t>
            </w:r>
          </w:p>
        </w:tc>
      </w:tr>
    </w:tbl>
    <w:bookmarkStart w:name="z28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2025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"19" июня 2025 года № 44-172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26 декабря 2024 года № 35-141</w:t>
            </w:r>
          </w:p>
        </w:tc>
      </w:tr>
    </w:tbl>
    <w:bookmarkStart w:name="z29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2025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"19" июня 2025 года № 44-172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26 декабря 2024 года № 35-141</w:t>
            </w:r>
          </w:p>
        </w:tc>
      </w:tr>
    </w:tbl>
    <w:bookmarkStart w:name="z29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"19" июня 2025 года № 44-172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26 декабря 2024 года № 35-141</w:t>
            </w:r>
          </w:p>
        </w:tc>
      </w:tr>
    </w:tbl>
    <w:bookmarkStart w:name="z30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2025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"19" июня 2025 года № 44-172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Сарканского районного маслихата от 26 декабря 2024 года № 35-141</w:t>
            </w:r>
          </w:p>
        </w:tc>
      </w:tr>
    </w:tbl>
    <w:bookmarkStart w:name="z31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2025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"19" июня 2025 года № 44-172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Сарканского районного маслихата от 26 декабря 2024 года № 35-141</w:t>
            </w:r>
          </w:p>
        </w:tc>
      </w:tr>
    </w:tbl>
    <w:bookmarkStart w:name="z31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2025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Сарканского районного маслихата от "19" июня 2025 года № 44-172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26 декабря 2024 года № 35-141</w:t>
            </w:r>
          </w:p>
        </w:tc>
      </w:tr>
    </w:tbl>
    <w:bookmarkStart w:name="z32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2025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"19" июня 2025 года № 44-172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Сарканского районного маслихата от 26 декабря 2024 года № 35-141</w:t>
            </w:r>
          </w:p>
        </w:tc>
      </w:tr>
    </w:tbl>
    <w:bookmarkStart w:name="z33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2025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