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d4d3" w14:textId="875d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26 декабря 2024 года № 35-141 "О бюджетах города Саркан и сельских округов Сарканского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11 февраля 2025 года № 37-149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205175)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Саркан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250 436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250 436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поступлениясубвенции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259 745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- 9309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9309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9309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56 926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41 999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14 927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66 318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(-)-9 392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9 392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9 392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46 969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43 029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48 237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(-)-1268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1268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1268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Амангельдинского сельского округа на 2025-2027годы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52 063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15 318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36 745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54 272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-2209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2209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2209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Бакалинского сельского округа на 2025-2027годы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67 415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23 761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43 654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73 627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-6212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6212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6212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2025-2027годы согласно приложениям 16,17,18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59 188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15 260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43 928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60 721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(-)-1533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1533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Карабогетского сельского округа на 2025-2027годы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43 801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22 472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21 329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47 593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-3792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3792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3792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44 253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38 522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46 406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-2153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2153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2025-2027годы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56 475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29 865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26 610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61 836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-5361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5361 тысяча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5361 тысяча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38 496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5 336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33 160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41 167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-2671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2671 тысяча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Лепсинского сельского округа на 2025-2027годы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70 226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19 974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50 252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74 708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-4482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4482 тысячи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2025-2027 годы согласно приложениям 34, 35,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56 832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25 345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31 487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61 417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-4585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4585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4585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2025-2027 годы согласно приложениям 37, 38,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42 665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6 635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36 030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42 769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-104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104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тысячи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11 февраля 2025 года №37-149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26 декабря 2024 года №35-141</w:t>
            </w:r>
          </w:p>
        </w:tc>
      </w:tr>
    </w:tbl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11 февраля 2025 года № 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26 декабря 2024 года №35-141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11 февраля 2025 года №37-149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26 декабря 2024 года №35-141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11 февраля 2025 года № 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26 декабря 2024 года №35-141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11 февраля 2025 года № 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26 декабря 2024 года №35-141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11 февраля 2025 года № 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26 декабря 2024 года №35-141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11 февраля 2025 года № 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26 декабря 2024 года №35-141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11 февраля 2025 года №37-149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26 декабря 2024 года №35-141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11 февраля 2025 года №37-149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26 декабря 2024 года №35-141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11 февраля 2025 года №37-149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26 декабря 2024 года №35-141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11 февраля 2025 года № 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26 декабря 2024 года №35-141</w:t>
            </w:r>
          </w:p>
        </w:tc>
      </w:tr>
    </w:tbl>
    <w:bookmarkStart w:name="z3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11 февраля 2025 года №37-149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26 декабря 2024 года №35-141</w:t>
            </w:r>
          </w:p>
        </w:tc>
      </w:tr>
    </w:tbl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11 февраля 2025 года №37-149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26 декабря 2024 года №35-141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