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1277" w14:textId="9141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6 ноября 2025 года № 381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Сарканского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Мынбаеву Ж.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 Председатель Сарканского районного маслихата Разбеков М.М.________________ "_" _________2025 год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___ ______ 2025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Сарканского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казенного предприятия сельского значения;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клубом;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хореограф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библиотекой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библиотекарь.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