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2c6e" w14:textId="f572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17 октября 2025 года № 336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от 28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государственных административных служащих" (зарегистрирован в Реестре государственной регистрации нормативных правовых актов под № 16299),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исполнительных органов Сарканского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Сарканского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Маманбаев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Сарканского районного акимата от "___"_____________ 2025 года № _______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Сарканского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-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оценки административных государственных служащих корпуса "Б"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Оценивающим лицом выставляются оценки от 0 до 5-ти.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калибровочных сессий и предоставления обратной связи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период)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лица, занимающего не руководящую должность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период) 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