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dbcc" w14:textId="d37d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Сарканского района от 04 октября 2021 года "Об утверждении правил расчетов прогнозных объемов доходов и затрат бюджетов городов районного значения, сел, поселков, сельских округов"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Cарканского района области Жетісу от 19 сентября 2025 года № 311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Закона "О правовых актах", акимат Сарканского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Признанть утратившим силу постановление акимата Сарканского района от 04 октября 2021 года "Об утверждении правил расчетов прогнозных объемов доходов и затрат бюджетов городов районного значения, сел, поселков, сельских округов" </w:t>
      </w:r>
      <w:r>
        <w:rPr>
          <w:rFonts w:ascii="Times New Roman"/>
          <w:b w:val="false"/>
          <w:i w:val="false"/>
          <w:color w:val="000000"/>
          <w:sz w:val="28"/>
        </w:rPr>
        <w:t>№278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Ж. Мынбаев.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