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fde" w14:textId="ca0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переименовании улиц села Кишишыган Улкеншыганского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Улкеншыганского сельского округа Панфиловского района области Жетісу от 3 октября 2025 года № 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административно-территориальном устройстве Республики Казахстан", с учҰтом мнения населения соответствующей территории и на основании заключения ономастической комиссии области Жетісу от 15 августа 2025 года, аким Улкеншыганского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села Кишишыган Улкеншыганского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Утвердить новую улицу №3 - улицу Касыма Тазабекова.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Улкеншыганского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Е.Тумакбаев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