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712d" w14:textId="e837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23 ноября 2023 года № 8-13-61 "Об утверждении правил проведения раздельных сходов местного сообщества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декабря 2025 года № 8-53-231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Панфиловский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Панфиловского районного маслихата от 23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Панфиловском районе" (опубликованного в Эталонном контрольном банке нормативных правовых актов Республики Казахстан № 189147).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