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0f2" w14:textId="b43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2024 года № 8-36-149 "О бюджетах города Жаркент и сельских округов Панфиловского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22 сентября 2025 года № 8-47-208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205798)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1 170 147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1 164 531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5 616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1 652 259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482 112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482 112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482 112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44 118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7 361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36 757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48 184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4 066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Атамекенского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235 950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214 502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18 000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3 448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302 240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66 290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66 290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66 290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Баскунчинского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131 360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51 191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80 169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164 528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33 168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33 168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33 168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Бирликского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113 309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77 650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35 659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153 585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40 276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40 276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40 276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Коктальского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152 163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114 768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37 395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182 709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30 546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30 546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Конуроленского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59 369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21 135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38 234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73 628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14 259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14 259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14 259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60 695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19 267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41 428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79 091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18 396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18 396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18 396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65 179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33 547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31 632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91 418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26 239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26 239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26 239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115 266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13 640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101 626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122 368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7 102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106 724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102 824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3 900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157 233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50 509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50 509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50 509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99 620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28 984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70 636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120 041 тысяча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20 421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20 421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20 421 тысяча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68 823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30 897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37 926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82 764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13 941 тысяча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13 941 тысяча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13 941 тысяча тенге.".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5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6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8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№ 8-36-149 </w:t>
            </w:r>
          </w:p>
        </w:tc>
      </w:tr>
    </w:tbl>
    <w:bookmarkStart w:name="z2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29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30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30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№ 8-36-149 </w:t>
            </w:r>
          </w:p>
        </w:tc>
      </w:tr>
    </w:tbl>
    <w:bookmarkStart w:name="z31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32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3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8-47-208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8-36-149</w:t>
            </w:r>
          </w:p>
        </w:tc>
      </w:tr>
    </w:tbl>
    <w:bookmarkStart w:name="z33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