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3791" w14:textId="0783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Панфиловского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18 сентября 2025 года № 8-46-204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решения Панфиловского районного маслихата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8-4-23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Панфиловского районного маслихата" (опубликованного в Эталонном контрольном банке нормативных правовых актов Республики Казахстан № 181711);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Панфиловского районного маслихата от 07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Панфиловского районного маслихата от 10 мая 2023 года № 8-4-36 "Об утверждении Методики оценки деятельности административных государственных служащих корпуса "Б" государственного учреждения "Аппарат Панфиловского районного маслихата" (опубликованного в Эталонном контрольном банке нормативных правовых актов Республики Казахстан № 184913).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