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e53" w14:textId="91b5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2024 года № 8-36-149 "О бюджетах города Жаркент и сельских округов Панфиловского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17 июня 2025 года № 8-43-188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8-36-149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205798)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вступительную часть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2025-2027 годы согласно приложениям 1, 2 и 3 к настоящему решению соответственно, в том числе на 2025 год в следующих объемах: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920 329 тысяч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914 713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5 616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1 402 441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482 112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482 112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482 112 тысяч тенге.";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44 118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7 361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36 757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48 184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4 066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4 066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4 066 тысяч тенге.";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Атамекенского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190 594 тысячи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169 146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3 448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256 884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66 290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66 290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66 290 тысяч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Баскунчинского сельского округа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117 568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37 399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80 169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150 736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33 168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33 168 тысяч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33 168 тысяч тенге.";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Бирликского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87 413 тысяч тенге,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51 754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35 659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127 689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40 276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40 276 тысяч тенге, в том числе: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40 276 тысяч тенге.";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Жаскентского сельского округа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21 026 тысяч тенге, в том числе: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8 355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12 671 тысяча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25 382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4 356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4 356 тысяч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4 356 тысяч тенге.";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Коктальского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129 539 тысяч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92 144 тысячи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37 395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160 085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30 546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30 546 тысяч тенге, в том числе: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30 546 тысяч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Конуроленского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58 369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20 135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38 234 тысячи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72 628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14 259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14 259 тысяч тенге, в том числе: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14 259 тысяч тенге.";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2025-2027 годы согласно приложениям 25, 26 и 27 к настоящему решению соответственно, в том числе на 2025 год в следующих объемах: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59 695 тысяч тенге, в том числе: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18 267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41 428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78 091 тысяча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18 396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18 396 тысяч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18 396 тысяч тенге.";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58 396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26 764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31 632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84 635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26 239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26 239 тысяч тенге, в том числе: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26 239 тысяч тенге.";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2025-2027 годы согласно приложениям 31, 32 и 33 к настоящему решению соответственно, в том числе на 2025 год в следующих объемах: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113 669 тысяч тенге, в том числе: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12 043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101 626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120 771 тысяча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7 102 тысячи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7 102 тысячи тенге, в том числе: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7 102 тысячи тенге.";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2025-2027 годы согласно приложениям 34, 35 и 36 к настоящему решению соответственно, в том числе на 2025 год в следующих объемах: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83 076 тысяч тенге, в том числе: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79 176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3 900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133 585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50 509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50 509 тысяч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50 509 тысяч тенге.";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2025-2027 годы согласно приложениям 37, 38 и 39 к настоящему решению соответственно, в том числе на 2025 год в следующих объемах: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98 620 тысяч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27 984 тысячи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70 636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116 641 тысяча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18 021 тысяча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18 021 тысяча тенге, в том числе: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18 021 тысяча тенге.";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2025-2027 годы согласно приложениям 40, 41 и 42 к настоящему решению соответственно, в том числе на 2025 год в следующих объемах: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64 337 тысяч тенге, в том числе: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26 411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37 926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78 278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13 941 тысяча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13 941 тысяча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13 941 тысяча тенге.".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2024 года № 8-36-149</w:t>
            </w:r>
          </w:p>
        </w:tc>
      </w:tr>
    </w:tbl>
    <w:bookmarkStart w:name="z2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2025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2024 года № 8-36-149</w:t>
            </w:r>
          </w:p>
        </w:tc>
      </w:tr>
    </w:tbl>
    <w:bookmarkStart w:name="z27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2024 года № 8-36-149</w:t>
            </w:r>
          </w:p>
        </w:tc>
      </w:tr>
    </w:tbl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2024 года № 8-36-149</w:t>
            </w:r>
          </w:p>
        </w:tc>
      </w:tr>
    </w:tbl>
    <w:bookmarkStart w:name="z2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2025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2024 года № 8-36-149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2024 года № 8-36-149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2025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2024 года № 8-36-149</w:t>
            </w:r>
          </w:p>
        </w:tc>
      </w:tr>
    </w:tbl>
    <w:bookmarkStart w:name="z28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2024 года № 8-36-149</w:t>
            </w:r>
          </w:p>
        </w:tc>
      </w:tr>
    </w:tbl>
    <w:bookmarkStart w:name="z29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2025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2024 года № 8-36-149</w:t>
            </w:r>
          </w:p>
        </w:tc>
      </w:tr>
    </w:tbl>
    <w:bookmarkStart w:name="z29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2025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2024 года № 8-36-149</w:t>
            </w:r>
          </w:p>
        </w:tc>
      </w:tr>
    </w:tbl>
    <w:bookmarkStart w:name="z29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2025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2024 года № 8-36-149</w:t>
            </w:r>
          </w:p>
        </w:tc>
      </w:tr>
    </w:tbl>
    <w:bookmarkStart w:name="z29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2024 года № 8-36-149</w:t>
            </w:r>
          </w:p>
        </w:tc>
      </w:tr>
    </w:tbl>
    <w:bookmarkStart w:name="z30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2025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2024 года № 8-36-149</w:t>
            </w:r>
          </w:p>
        </w:tc>
      </w:tr>
    </w:tbl>
    <w:bookmarkStart w:name="z30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2025 год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17 июня 2025 года № 8-43-188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2024 года № 8-36-149</w:t>
            </w:r>
          </w:p>
        </w:tc>
      </w:tr>
    </w:tbl>
    <w:bookmarkStart w:name="z30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2025 год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