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5f18" w14:textId="8815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2024 года № 8-36-149 "О бюджетах города Жаркент и сельских округов Панфиловского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12 февраля 2025 года № 8-39-166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8-36-149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205798)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2025-2027 годы согласно приложениям 1, 2 и 3 к настоящему решению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752 551 тысяча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752 469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1 197 664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445 113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445 113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445 113 тысяч тенге.";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44 402 тысячи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7 361 тысяча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37 041 тысяча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48 403 тысячи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4 001 тысяча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4 001 тысяча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4 001 тысяча тенге.";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Атамекенского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123 510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100 452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18 000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5 058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189 800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66 290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66 290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66 290 тысяч тенге.";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Баскунчинского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96 460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33 959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62 501 тысяча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129 463 тысячи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33 003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33 003 тысячи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33 003 тысячи тенге.";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Бирликского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73 211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41 036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32 175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105 575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32 364 тысячи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32 364 тысячи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32 364 тысячи тенге.";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Жаскентского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49 810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28 121 тысяча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21 689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63 088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13 278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13 278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13 278 тысяч тенге.";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Коктальского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123 160 тысяч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84 841 тысяча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38 319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153 161 тысяча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30 001 тысяча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30 001 тысяча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30 001 тысяча тенге.";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Конуроленского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106 392 тысячи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17 429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88 963 тысячи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120 651 тысяча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14 259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14 259 тысяч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14 259 тысяч тенге.";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Сарыбельского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60 708 тысяч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18 267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42 441 тысяча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71 519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10 811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10 811 тысяч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10 811 тысяч тенге.";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58 946 тысяч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26 764 тысячи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32 182 тысячи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85 185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26 239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26 239 тысяч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26 239 тысяч тенге.";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2025-2027 годы согласно приложениям 31, 32 и 33 к настоящему решению соответственно, в том числе на 2025 год в следующих объемах: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92 794 тысячи тенге,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11 927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80 867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99 896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7 102 тысячи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7 102 тысячи тенге, в том числе: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7 102 тысячи тенге.";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125 502 тысячи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71 602 тысячи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53 900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176 011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50 509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50 509 тысяч тенге, в том числе: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50 509 тысяч тенге.";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2025-2027 годы согласно приложениям 37, 38 и 39 к настоящему решению соответственно, в том числе на 2025 год в следующих объемах: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96 496 тысяч тенге, в том числе: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27 984 тысячи тенге;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68 512 тысяч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110 355 тысяч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13 859 тысяч тенге;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13 859 тысяч тенге, в том числе: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13 859 тысяч тенге.";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107 078 тысяч тенге, в том числе: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19 152 тысячи тенге;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87 926 тысяч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114 854 тысячи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7 776 тысяч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7 776 тысяч тенге, в том числе: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7 776 тысяч тенге.".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8-36-149</w:t>
            </w:r>
          </w:p>
        </w:tc>
      </w:tr>
    </w:tbl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2025 год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2024 года № 8-36-149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2024 года № 8-36-149</w:t>
            </w:r>
          </w:p>
        </w:tc>
      </w:tr>
    </w:tbl>
    <w:bookmarkStart w:name="z27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2024 года № 8-36-149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2025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2024 года № 8-36-149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2024 года № 8-36-149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2025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2024 года № 8-36-149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12 февраля 2025 года № 8-39-166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2024 года № 8-36-149</w:t>
            </w:r>
          </w:p>
        </w:tc>
      </w:tr>
    </w:tbl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2025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2024 года № 8-36-149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2025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2024 года № 8-36-149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2025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2024 года № 8-36-149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2025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2024 года № 8-36-149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2025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2024 года № 8-36-149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2025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12 февраля 2025 года № 8-39-166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2024 года № 8-36-149</w:t>
            </w:r>
          </w:p>
        </w:tc>
      </w:tr>
    </w:tbl>
    <w:bookmarkStart w:name="z3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2025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