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7ac8" w14:textId="c3a7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 по Панфиловскому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области Жетісу от 26 августа 2025 года № 359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01.09.2025 в соответствии с пунктом 4 настоящего постановления.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Панфиловского района ПОСТАНОВЛЯЕТ: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Панфиловского района"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Панфиловского района.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Панфиловского района.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сентября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Сағымбек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Панфиловского района №359 от "26" августа 2025 года.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 по Панфиловскому району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организаций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акима Айдарлинского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акима Сарыбельского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акимаУлкенагашского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акима Конуроленского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акима Бирликского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акима Улкеншыганского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акима Чулокайского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акима Коктальского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акима Учаралского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акима Баскунчинского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акима Пиджимского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акима Талдынского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акима Жаркентского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