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6d64" w14:textId="b076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Панфиловского района от 16 мая 2019 года № 241 "Об определении мест для размещения агитационных печатных материалов и предоставлении кандидатам помещений для встреч с избирателями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3 июля 2025 года № 309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Панфиловского района 16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предоставлении кандидатам помещений для встреч с избирателями в Панфиловском районе" (зарегистрировано в Реестре государственной регистрации нормативных правовых актов за № 5136)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Панфиловского района.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№309 акимата Панфиловского района от " 3 " июля 2025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Панфиловском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Жаркент: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Жаркент, проспект Жибек жолы (между улицой Розыбакиева);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Жаркент, улица Головацкого, стенд у здания Жаркентского родильного дома;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 Жаркент, стенд на пересечении улиц Розыбакиева и С. Беспаева;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Жаркент, улица Головацкого, № 51 б, стенд у здания филиала республиканского государственного предприятия "Центра обслуживания населения" отдела Панфиловского района по области Жетісу.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Жаркент, улица Тен Ин Гер, № 20, стенд у здания врачебной амбулаторий Головацкого;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Жаркент, улица Нуржеке батыра, № 10, стенд у здания фельдшерско-акушерского пункта Жеруйык.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Баскунчинскому сельскому округу: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Баскунчи, улица Карабалаева, № 77, стенд у здания Баскунчинского сельского дома культуры;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Алмалы, стенд по улице Елтинди батыра возле отделения почтовой связи Алмалы.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сельскому округу Атамекен: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Атамекен, улица Уалиханова, № 37, стенд у здания врачебной амбулатории Атамекен;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Атамекен, стенд у здания врачебной амбулатории Атамекен на юго-восточной части;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Ынтымак, улица Мухамади, № 1, стенд у здания фельдшерско-акушерского пункта Нижний Пиджим;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Хоргос, улица Жибек жолы, № 22, стенд у здания медицинского пункта Хоргос;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Ават, улица Бейбитшилик, № 1, стенд у здания фельдшерско-акушерского пункта Ават.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Бирликскому сельскому округу: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Алтыуй, улица Желтоксан, № 21, стенд у здания Алтыуйского сельского дома культуры;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Надек, улица Асановой, № 11, стенд у здания Надекского сельского клуба;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Шежин, улица Кастеева, № 29/1, стенд у здания медицинского пункта Шежин.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Суптай, улица Абая, стенд у здания фельдшерско-акушерского пункта Суптай.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Талдынскому сельскому округу: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Талды, улица Пащенко, № 57, стенд у здания средней школы имени Д. Ракышева с дошкольным мини центром;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Енбекши, улица Сыпатаева Е., № 27, стенд у средней школы имени Е. Сыпатаева;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Сарыбельскому сельскому округу: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Сарыбель, улица Сатай батыра, стенд у здания врачебной амбулатории Сарыбель;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Садыр, улица Тохтамова, № 47, стенд у здания фельдшерско-акушерского пункта Садыр;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Турпан, улица Кастеева, № 5 стенд у здания Турпанского сельского дома культуры.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Ушаральскому сельскому округу: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Ушарал, улица Абая, № 62, стенд у здания врачебной амбулатории Ушарал;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Акарал, улица Уалиханова, № 9/1, стенд у здания медицинского пункта Акарал.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Улкеншыганскому сельскому округу: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Улкеншыган, улица Сатай батыра, № 29/2, стенд у здания врачебной амбулатории Улкеншыган;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Кишишыган, улица Бегимбетова, № 53, стенд у здания врачебной амбулатории Кишишыган;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Кырыккудык, улица Бейбитшилик, № 7, стенд у здания врачебной амбулатории Кырыккудык;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Аккент, улица Аккент, стенд у здания медицинского пункта Аккент.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Коктальскому сельскому округу: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Коктал, улица Желтоксан, № 1, стенд у здания Коктальской сельской больницы;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Коктал, стенд на пересечении улиц Уалиханова и А. Ыбыраймолдаулы;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Акжазык, стенд по улице Китапбека возле отделения почтовой связи Акжазык;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Аккудык, улица Орталык, № 4/1, стенд у здания медицинского пункта Аккудык.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Айдарлинскому сельскому округу: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Айдарлы, улица Бауыржана Момышулы, стенд у здания врачебной амбулатории Айдарлы;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Дарбазакум, улица Маметовой, стенд у здания медицинского пункта Дарбазакум;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Сарпылдак, улица Бейбитшилик, стенд у здания медицинского пункта Сарпылдак.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Конуроленскому сельскому округу: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Конуролен, улица Сейфуллина, № 1/2, стенд у здания государственного учреждения "Кызгалдак" детского сада Конуроленского селького округа;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Ынталы, улица Кожбанбет би, № 13, стенд у здания медицинского пункта Ынталы;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Борибай би, улица Кожбанбет би, № 1 "а", стенд у здания медицинского пункта Борибай би;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Сарытобе, улица Абая, № 3, стенд у здания медицинского пункта Сарытобе;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Керимагаш, улица Жастар, стенд у здания медицинского пункта Керимагаш.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Улкенагашскому сельскому округу: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Аулиеагаш, улица Шанти би, № 4, стенд у здания Аулиеагашского сельского дома культуры;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Коктал-Арасан, улица Уалиханова, стенд у здания медицинского пункта Коктал-Арасан.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Шолакайскому сельскому округу: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Шолакай, улица Шолакай, № 76, стенд у здания врачебной амбулатории Шолакай;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Диханкайрат, улица Азимбаева, стенд у здания фельдшерско-акушерского пункта Диханкайрат.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№309 акимата Панфиловского района от " 3 " июля 2025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Панфиловском районе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Жаркент: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Жаркент, улица Головацкого, № 53, актовый зал Жаркентской районной электросети;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Жаркент, улица Ыбраймолдаева, № 46, актовый зал средней школы имени Н. Крупской;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 Жаркент, улица Головацкого, актовый зал Жаркентского родильного дома;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Жаркент, улица Головацкого, № 290, Панфиловский производственный участок филиала Жетісу Республиканского государственного предприятия на праве хозяйственного ведения "Казводхоз" Министерства сельского хозяйства Республики Казахстан.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Жаркент, улица Тен Ин Гер, № 36, врачебная амбулатория Головацкого;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Жаркент, улица Нуржеке батыра, № 10, фельдшерско-акушерский пункт Жеруйык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Баскунчинскому сельскому округу: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Баскунчи, улица Карабалаева, № 77, актовый зал Баскунчинского сельского дома культуры;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Алмалы, улица Солтанай батыра, № 87, актовый зал Алмалинского сельского дома культуры.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сельскому округу Атамекен: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Атамекен, улица Уалиханова, № 37, врачебная амбулатория Атамекен;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Атамекен, врачебная амбулатория Атамекен на юго-восточной части;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село Ынтымак, улица Ходжамярова, № 2/2, актовый зал Нижний Пиджимского сельского дома культуры;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Хоргос, улица Жибек жолы, № 22, медицинский пункт Хоргос;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село Ават, улица Бейбитшилик, № 1, фельдшерско-акушерский пункт Ават.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Бирликскому сельскому округу: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Алтыуй, улица Желтоксан, № 21, актовый зал Алтыуйского сельского дома культуры;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Надек, улица Асановой, № 11, зал Надекского сельского клуба;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Шежин, улица Кастеева, № 29/1, медицинский пункт Шежин.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Суптай, улица Абая, фельдшерско-акушерский пункт Суптай.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Талдынскому сельскому округу: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Талды, улица Пащенко, № 57, актовый зал средней школы имени Д. Ракышева с дошкольным мини центром;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Енбекши, улица Сыпатаева, актовый зал средней школы имени Сыпатаева;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Сарыбельскому сельскому округу: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Сарыбель, улица Сатай батыра, врачебная амбулатория Сарыбель;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Садыр, улица Тохтамова, фельдшерско-акушерский пункт Садыр;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Турпан, улица Уалиханова, фельдшерско-акушерский пункт Турпан.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Ушаральскому сельскому округу: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Ушарал, улица Абая, № 62, врачебная амбулатория Ушарал;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Акарал, улица Уалиханова, № 9/1, медицинский пункт Акарал.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Улкеншыганскому сельскому округу: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Улкеншыган, улица Сатай батыра, № 29/2, врачебная амбулатория Улкеншыган;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Кишишыган, улица Жибек жолы, сельская библиотека Кишишыган;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Кырыккудык, улица Ходжамярова, актовый зал Кырыккудыкского сельского дома культуры;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Аккент, улица Аккент, медицинский пункт Аккент.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Коктальскому сельскому округу: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Коктал, улица Желтоксан, № 1, Коктальская сельская больница;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Акжазык, улица Жетису, № 56, фельдшерско-акушерский пункт Акжазык;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Аккудык, улица Орталык, № 4/1, медицинский пункт Аккудык.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Айдарлинскому сельскому округу: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Айдарлы, улица Бауыржана Момышулы, врачебная амбулатория Айдарлы;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Дарбазакум, улица Маметовой, медицинский пункт Дарбазакум;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Сарпылдак, улица Бейбитшилик, медицинский пункт Сарпылдак.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Конуроленскому сельскому округу: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Конуролен, улица Кожбанбет би, № 40, Конуроленская сельская больница;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Ынталы, улица Кожбанбет би, № 13, медицинский пункт Ынталы;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Борибай би, улица Кожбанбет би, № 1 а, медицинский пункт Борибай би;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Сарытобе, улица Абая, № 3, медицинский пункт Сарытобе;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Керимагаш, улица Жастар, медицинский пункт Керимагаш.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Улкенагашскому сельскому округу: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Аулиеагаш, улица Шанти би, № 4, актовый зал Аулиеагашского сельского дома культуры;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Коктал-Арасан, улица Уалиханова, медицинский пункт Коктал-Арасан.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Шолакайскому сельскому округу: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Шолакай, улица Шолакай, № 76, врачебная амбулатория Шолакай;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Диханкайрат, улица Азимбаева, зал Диханкайратского сельского клуба.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