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053b" w14:textId="0bd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26 декабря 2025 года № 53-208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747 625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474 876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272 749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747 625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79 004 тысячи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34 421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44 583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79 004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271 668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58 870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212 798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271 668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73 116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33 660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39 456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73 116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179 051 тысяча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48 814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130 237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179 051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139 652 тысячи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15 244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124 408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139 652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65 627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48 498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17 129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65 627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63 733 тысячи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14 472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49 261 тысяча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63 733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52 811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13 323 тысячи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39 488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52 811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2026-2028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55 165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24 116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31 049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55 165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2025 года № 53-208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26 декабря 2025 года № 53-208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2027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26 декабря 2025 года № 53-208</w:t>
            </w:r>
          </w:p>
        </w:tc>
      </w:tr>
    </w:tbl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2028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26 декабря 2025 года № 53-208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26 декабря 2025 года № 53-208</w:t>
            </w:r>
          </w:p>
        </w:tc>
      </w:tr>
    </w:tbl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2027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26 декабря 2025 года № 53-208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2028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26 декабря 2025 года № 53-208</w:t>
            </w:r>
          </w:p>
        </w:tc>
      </w:tr>
    </w:tbl>
    <w:bookmarkStart w:name="z2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26 декабря 2025 года № 53-208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26 декабря 2025 года № 53-208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2028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26 декабря 2025 года № 53-208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26 декабря 2025 года № 53-208</w:t>
            </w:r>
          </w:p>
        </w:tc>
      </w:tr>
    </w:tbl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2027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26 декабря 2025 года № 53-208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2028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26 декабря 2025 года № 53-208</w:t>
            </w:r>
          </w:p>
        </w:tc>
      </w:tr>
    </w:tbl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26 декабря 2025 года № 53-208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26 декабря 2025 года № 53-208</w:t>
            </w:r>
          </w:p>
        </w:tc>
      </w:tr>
    </w:tbl>
    <w:bookmarkStart w:name="z22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26 декабря 2025 года № 53-208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26 декабря 2025 года № 53-208</w:t>
            </w:r>
          </w:p>
        </w:tc>
      </w:tr>
    </w:tbl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26 декабря 2025 года № 53-208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26 декабря 2025 года № 53-208</w:t>
            </w:r>
          </w:p>
        </w:tc>
      </w:tr>
    </w:tbl>
    <w:bookmarkStart w:name="z22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26 декабря 2025 года № 53-208</w:t>
            </w:r>
          </w:p>
        </w:tc>
      </w:tr>
    </w:tbl>
    <w:bookmarkStart w:name="z2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26 декабря 2025 года № 53-208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2028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26 декабря 2025 года № 53-208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Коксуского района от 26 декабря 2025 года № 53-208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Коксуского района от 26 декабря 2025 года № 53-208</w:t>
            </w:r>
          </w:p>
        </w:tc>
      </w:tr>
    </w:tbl>
    <w:bookmarkStart w:name="z23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26 декабря 2025 года № 53-208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Коксуского района от 26 декабря 2025 года № 53-208</w:t>
            </w:r>
          </w:p>
        </w:tc>
      </w:tr>
    </w:tbl>
    <w:bookmarkStart w:name="z24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Коксуского района от 26 декабря 2025 года № 53-208</w:t>
            </w:r>
          </w:p>
        </w:tc>
      </w:tr>
    </w:tbl>
    <w:bookmarkStart w:name="z24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2028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26 декабря 2025 года № 53-208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Коксуского района от 26 декабря 2025 года № 53-208</w:t>
            </w:r>
          </w:p>
        </w:tc>
      </w:tr>
    </w:tbl>
    <w:bookmarkStart w:name="z2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Коксуского района от 26 декабря 2025 года № 53-208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2028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