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bfea" w14:textId="692b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Коксуского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22 декабря 2025 года № 52-205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10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88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Коксуского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7 506 413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2 300 068 тысяч тенге;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374 213 тысяч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1 635 595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3 196 537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6 863 905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199 983 тысячи тенге, в том числе: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325 125 тысяч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125 172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442 525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(-) 442 525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1 296 242 тысячи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1 738 767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2026 год объемы бюджетных субвенций, передаваемых из районного бюджета в бюджеты сельских округов, в сумме 299446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Жарлыозекскому сельскому округу 44 583 тысячи тенге;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Лабасинскому сельскому округу 20 306 тысяч тенге;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Мукринскому сельскому округу 39 456 тысяч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Муканчинскому сельскому округу 19 951 тысяча тенге;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Алгабасскому сельскому округу 43 223 тысячи тенге;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Енбекшинскому сельскому округу 17 129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Айнабулакскому сельскому округу 44 261 тысяча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Каблисанскому сельскому округу 39 488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Мусабекскому сельскому округу 31 049 тысяч тенге.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2027 год объемы бюджетных субвенций, передаваемых из районного бюджета в бюджеты сельских округов, в сумме 303 979 тысяч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Жарлыозекскому сельскому округу 45 464 тысячи тенге;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Лабасинскому сельскому округу 20 131 тысяча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Мукринскому сельскому округу 39 832 тысячи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Муканчинскому сельскому округу 19 656 тысяч тенге;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Алгабасскому сельскому округу 44 396 тысяч тенге;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Енбекшинскому сельскому округу 16 865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Айнабулакскому сельскому округу 45 434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Каблисанскому сельскому округу 40 611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Мусабекскому сельскому округу 31 590 тысяч тенге.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2028 год объемы бюджетных субвенций, передаваемых из районного бюджета в бюджеты сельских округов, в сумме 301 320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Жарлыозекскому сельскому округу 45 375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Лабасинскому сельскому округу 18 971 тысяча тенге;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Мукринскому сельскому округу 39 550 тысяч тенге;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Муканчинскому сельскому округу 18 395 тысяч тенге;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Алгабасскому сельскому округу 44 886 тысяч тенге;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Енбекшинскому сельскому округу 15 714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Айнабулакскому сельскому округу 45 891 тысяча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Каблисанскому сельскому округу 41 122 тысячи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Мусабекскому сельскому округу 31 416 тысяч тенге.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2026 год объем бюджетных изъятий из бюджетов сельских округов в районный бюджет в сумме 251 967 тысяч тенге, в том числе: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Балпыкского сельского округа 251 967 тысяч тенге.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2027 год объем бюджетных изъятий из бюджетов сельских округов в районный бюджет в сумме 266 999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Балпыкского сельского округа 266 999 тысяч тенге.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2028 год объем бюджетных изъятий из бюджетов сельских округов в районный бюджет в сумме 284 253 тысячи тенге, в том числе: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Балпыкского сельского округа 284 253 тысячи тенге.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резерв местного исполнительного органа района на 2026 год в сумме 101 476 тысяч тенге.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расходах бюджетов сельских округов объемы целевых трансфертов общего характера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2026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Бейсенбай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22 декабря 2025 года № 52-205</w:t>
            </w:r>
          </w:p>
        </w:tc>
      </w:tr>
    </w:tbl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7 506 413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1 877 310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1 347 310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374 213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1 635 595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1 628 595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1 628 595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3 196 537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313 967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313 967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2 882 570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6 863 905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1 076 928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287 248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235 769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233 969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781 960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предпринимательства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661 712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153 675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2 713 770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2 673 770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2 538 603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1 668 108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677 873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473 543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473 543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473 543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322 785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322 785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322 785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322 785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271 476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271 476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сельских населенных пунктах в рамках проекта 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538 092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538 092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538 092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538 092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299 446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299 446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299 446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299 446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-442 525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1 296 242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1 296 242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Коксуского района от 22 декабря 2025 года № 52-205</w:t>
            </w:r>
          </w:p>
        </w:tc>
      </w:tr>
    </w:tbl>
    <w:bookmarkStart w:name="z7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6 552 318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2 415 069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1 971 175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1 414 675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3 248 032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6 552 318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876 528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предпринимательства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1 908 618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1 208 618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1 208 618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861 032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861 032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785 544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сельских населенных пунктах в рамках проекта 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- 204 631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Коксуского района от 22 декабря 2025 года № 52-205</w:t>
            </w:r>
          </w:p>
        </w:tc>
      </w:tr>
    </w:tbl>
    <w:bookmarkStart w:name="z8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5 548 688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2 535 822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2 069 733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1 485 408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2 227 173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1 874 561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5 548 688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предпринимательства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1 000 921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1 000 921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917 637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917 637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- 213 671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22 декабря 2025 года № 52-205</w:t>
            </w:r>
          </w:p>
        </w:tc>
      </w:tr>
    </w:tbl>
    <w:bookmarkStart w:name="z9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трансфертов общего характера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Жарлыозекский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Лабасинский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Мукрынский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Муканчинский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Каблисанский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