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35d3" w14:textId="06b3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маслихата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25 сентября 2025 года № 47-194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решения маслихата Коксуского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государственного учреждения "Аппарат маслихата Коксуского района"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в эталонном контрольном банке нормативных правовых актов Республики Казахстан за № 180599);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дополнений в решение маслихата Коксуского района от 25 апреля 2023 года № 3-24 "Об утверждении Методики оценки деятельности административных государственных служащих корпуса "Б" государственного учреждения "Аппарат маслихата Коксуского района" от 31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6-40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в эталонном контрольном банке нормативных правовых актов Республики Казахстан за № 184741);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