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68db" w14:textId="3f26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подъемное пособие и социальную поддержку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Коксуского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25 сентября 2025 года № 47-185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Коксуского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для специалистов прибывших: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также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служащим аппаратов акимов сельских округов, прибывшим для работы и проживания в сельские населенные пункты Коксуского района, в соответствии пунктом 1 настоящего решения, подъемное пособие и бюджетный кредит на приобретение или строительство жилья предоставляется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решение маслихата Коксуского района от 29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подъемное пособие и социальную поддержку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Коксуского района" (опубликовано в эталонном контрольном банке нормативных правовых актов Республики Казахстан 06 октября 2021 года за № 159236).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Бейсембай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