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bf6c" w14:textId="95c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2024 года № 37-147 "О бюджетах сельских округов Коксуского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20 июня 2025 года № 43-180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206202),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2025-2027 годы,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772 385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439 143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333 242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788 154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15 769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15 769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15 769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2025-2027 годы, согласно приложениям 4, 5 и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100 360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35 015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65 345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104 228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3 868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3 868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3 868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2025-2027 годы, согласно приложениям 7, 8 и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155 222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62 486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92 736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158 270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3 048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3 048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3 048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2025-2027 годы, согласно приложениям 10, 11 и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150 658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32 799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117 859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152 761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2 103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2 103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2 103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190 249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58 724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131 525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193 683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3 434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3 434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3 434 тысячи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63 296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14 741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48 555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64 298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1 002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1 002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138 891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39 801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99 090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140 597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1 706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1 706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Айнабулакского сельского округа на 2025-2027 годы, согласно приложениям 22, 23 и 24 к настоящему решению соответственно, в том числе на 2025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165 514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9 970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155 544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165 515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424 697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10 938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413 759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425 309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612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612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612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Мусабекского сельского округа на 2025-2027 годы, согласно приложениям 28, 29 и 30 к настоящему решению соответственно, в том числе на 2025 год в следующих объемах: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114 547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20 067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94 480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117 051 тысяча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2 504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2 504 тысячи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2 504 тысячи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2024 года № 37-147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2024 года № 37-147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2024 года № 37-147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2024 года № 37-147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2024 года № 37-147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2024 года № 37-147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2024 года № 37-147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2024 года № 37-147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2024 года № 37-147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20 июня 2025 года № 43-180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2024 года № 37-147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