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c3cb" w14:textId="809c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27 декабря 2024 года № 37-147 "О бюджетах сельских округов Коксуского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12 февраля 2025 года № 39-156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206202),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2025-2027 годы, согласно приложениям 1, 2 и 3 к настоящему решению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644 964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339 143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305 821 тысяча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660 733 тысячи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15 769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15 769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15 769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2025-2027 годы, согласно приложениям 4, 5 и 6 к настоящему решению соответственно, в том числе на 2025 год в следующих объемах: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81 151 тысяча тенге, в том числе: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25 515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55 636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85 019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3 868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3 868 тысяч тенге: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3 868 тысяч тенге.";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2025-2027 годы, согласно приложениям 7, 8 и 9 к настоящему решению соответственно, в том числе на 2025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196 785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56 486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140 299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199 833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3 048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3 048 тысяч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3 048 тысяч тенге.";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2025-2027 годы, согласно приложениям 10, 11 и 12 к настоящему решению соответственно, в том числе на 2025 год в следующих объемах: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135 516 тысяч тенге, в том числе: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27 799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107 717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137 619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2 103 тысячи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2 103 тысячи тенге: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2 103 тысячи тенге.";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2025-2027 годы, согласно приложениям 13, 14 и 15 к настоящему решению соответственно,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183 261 тысяча тенге, в том числе: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50 724 тысячи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132 537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186 695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3 434 тысячи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3 434 тысячи тенге: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3 434 тысячи тенге.";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2025-2027 годы, согласно приложениям 16, 17 и 18 к настоящему решению соответственно, в том числе на 2025 год в следующих объемах: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59 141 тысяча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10 741 тысяча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48 400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60 143 тысячи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1 002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1 002 тысячи тенге: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1 002 тысячи тенге.";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2025-2027 годы, согласно приложениям 19, 20 и 21 к настоящему решению соответственно, в том числе на 2025 год в следующих объемах: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86 676 тысяч тенге, в том числе: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28 801 тысяча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57 875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88 382 тысячи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1 706 тысяч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1 706 тысяч тенге: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1 706 тысяч тенге.";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2025-2027 годы, согласно приложениям 22, 23 и 24 к настоящему решению соответственно, в том числе на 2025 год в следующих объемах: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128 424 тысячи тенге, в том числе: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6 970 тысяч тенге;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121 454 тысячи тенге;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128 425 тысяч тенге;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2025-2027 годы, согласно приложениям 25, 26 и 27 к настоящему решению соответственно, в том числе на 2025 год в следующих объемах: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298 336 тысяч тенге, в том числе: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8 438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289 898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298 345 тысяч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тысяч тенге: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тысяч тенге.";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2025-2027 годы, согласно приложениям 28, 29 и 30 к настоящему решению соответственно, в том числе на 2025 год в следующих объемах: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112 741 тысяча тенге, в том числе: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19 067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93 674 тысячи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112 745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тысячи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тысячи тенге: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тысячи тенге.".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27 декабря 2024 года № 37-147</w:t>
            </w:r>
          </w:p>
        </w:tc>
      </w:tr>
    </w:tbl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27 декабря 2024 года № 37-147</w:t>
            </w:r>
          </w:p>
        </w:tc>
      </w:tr>
    </w:tbl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2025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27 декабря 2024 года № 37-147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2025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27 декабря 2024 года № 37-147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27 декабря 2024 года № 37-147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2025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27 декабря 2024 года № 37-147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27 декабря 2024 года № 37-147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27 декабря 2024 года № 37-147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27 декабря 2024 года № 37-147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12 февраля 2025 года № 39-156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27 декабря 2024 года № 37-147</w:t>
            </w:r>
          </w:p>
        </w:tc>
      </w:tr>
    </w:tbl>
    <w:bookmarkStart w:name="z22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