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711" w14:textId="31f1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постановления акимата Коксуского района от 12 октября 2023 года № 387 "Об утверждении коэффициентов зонирования, учитывающие месторасположение объекта налогообложения в населенных пунктах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15 декабря 2025 года № 476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Коксуского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Коксуского района от 12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учитывающие месторасположение объекта налогообложения в населенных пунктах Коксуского района" (зарегистрированного в Государственном реестре нормативных правовых актов Республики Казахстан под номером №187144, в органах юстиции под номером государственной регистрации НПА 73-19);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01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