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c9b5" w14:textId="72cc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16 сентября 2025 года № 351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Карбаеву.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районного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_______2025 года № ____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Балпыкский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Енбекшинского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Жарлыозекский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Мусабек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Каблиса сельский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Лабасинский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Муканшинский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Мукыринский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Айнабулакский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Алгабасский сельский округ"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кустов;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Посадка, побелка деревьев;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Покраска, побелка здания, забора;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Скашивание газона, травы;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