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ad6b" w14:textId="543a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15 августа 2025 года № 312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 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 Контроль за исполнением настоящего постановления возложить на курирующего заместителя акима район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 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акимата Коксуского района к постановлению от "___" __________2025 года №_______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культуры являющихся гражданскими служащими и работающих в сельской местности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государственного учреждения, коммунального государственного учреждения в области социального обеспечения: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-заведующий отделением с престарелыми и лицами с инвалидностью;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-заведующий отделением с детьми с органиченными возможностями;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-персонал: консультант (по социальной работе);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-социальный работник по уходу с престарелыми и лицами с инвалидностью;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-оценщик по определению потребности в специальных социальных услугах;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-социальный работник по уходу за детьми с органиченными возможностями;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-директор;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-руководитель структурного подразделения;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-специалист по социальной работе;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-социальный работник;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-социальный работник кейс –менеджер;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-психолог;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-специалист по информационной системе;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-специалист по профилактической работе с людьми;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-методист координатор;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-врач гериатр/геронтолог/терапевт;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-массажист/медсестра;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-инструктор по йоге и художественной гимнастике;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-преподователь компьютерной грамотности;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-преподователь английского языка;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-специалист по культуре и музыке;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-преподователь изобразительного искусства;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коммунального государственного учреждения,коммунального государственного казенного предприятия в области культуры: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директор;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культорганизатор;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художественный руководитель;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методист;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звуковой оператор;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музыкальный руководитель;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хореограф;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светотехник;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детского оркестра;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актер;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инструменталист;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концертмейстер;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главный художник;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режиссер;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аккомпаниатор;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библиотекарь.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