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43eb" w14:textId="5e94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Кербулакского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26 декабря 2025 года № 31-249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Алтынемелского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45 156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14 017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68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31 071 тысячf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45 156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Жайнак батырского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94 998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18 414 тысячb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76 584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94 998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Когалинского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2028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136 810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45 873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90 937 тысяча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136 810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Талдыбулакского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62 319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18 138 тысяча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44 181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62 319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Шубарского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62 277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15 029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356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46 892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62 227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Коксуского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2028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48 476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15 791 тысяча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192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32 493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48 476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Карашокынского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54 515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13 004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41 511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54 515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Басшийского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62 134 тысячи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13 450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48 684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62 134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Шанханайского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59 475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18 369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41 106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59 475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Сарыозекского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218 369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218 217 тысячи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152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218 369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2026-2028 годы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40 731 тысяча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10 002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30 729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40 731 тысяча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Кызылжарского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57 044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19 159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37 885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57 044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Сарыбулакского сельского округа на 2026-2028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61 534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11 479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233 тысячи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49 822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61 534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Сарыбастауского сельского округа на 2026-208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56 441 тысяча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10 353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45 848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56 441 тысяча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Жоламанского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49 377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19 333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30 044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49 377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2026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Кербулакский районный маслихат от 26 декабря 2025 года № 31-249</w:t>
            </w:r>
          </w:p>
        </w:tc>
      </w:tr>
    </w:tbl>
    <w:bookmarkStart w:name="z28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2026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26 декабря 2025 года № 31-249</w:t>
            </w:r>
          </w:p>
        </w:tc>
      </w:tr>
    </w:tbl>
    <w:bookmarkStart w:name="z2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2027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26 декабря 2025 года № 31-249</w:t>
            </w:r>
          </w:p>
        </w:tc>
      </w:tr>
    </w:tbl>
    <w:bookmarkStart w:name="z28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2028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26 декабря 2025 года № 31-249</w:t>
            </w:r>
          </w:p>
        </w:tc>
      </w:tr>
    </w:tbl>
    <w:bookmarkStart w:name="z28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2026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26 декабря 2025 года № 31-249</w:t>
            </w:r>
          </w:p>
        </w:tc>
      </w:tr>
    </w:tbl>
    <w:bookmarkStart w:name="z29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2027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26 декабря 2025 года № 31-249</w:t>
            </w:r>
          </w:p>
        </w:tc>
      </w:tr>
    </w:tbl>
    <w:bookmarkStart w:name="z29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2028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26 декабря 2025 года № 31-249</w:t>
            </w:r>
          </w:p>
        </w:tc>
      </w:tr>
    </w:tbl>
    <w:bookmarkStart w:name="z29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2026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26 декабря 2025 года № 31-249</w:t>
            </w:r>
          </w:p>
        </w:tc>
      </w:tr>
    </w:tbl>
    <w:bookmarkStart w:name="z29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2027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26 декабря 2025 года № 31-249</w:t>
            </w:r>
          </w:p>
        </w:tc>
      </w:tr>
    </w:tbl>
    <w:bookmarkStart w:name="z29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2028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26 декабря 2025 года № 31-249</w:t>
            </w:r>
          </w:p>
        </w:tc>
      </w:tr>
    </w:tbl>
    <w:bookmarkStart w:name="z30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26 декабря 2025 года № 31-249</w:t>
            </w:r>
          </w:p>
        </w:tc>
      </w:tr>
    </w:tbl>
    <w:bookmarkStart w:name="z30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2027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26 декабря 2025 года № 31-249</w:t>
            </w:r>
          </w:p>
        </w:tc>
      </w:tr>
    </w:tbl>
    <w:bookmarkStart w:name="z30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2028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26 декабря 2025 года № 31-249</w:t>
            </w:r>
          </w:p>
        </w:tc>
      </w:tr>
    </w:tbl>
    <w:bookmarkStart w:name="z30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2026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26 декабря 2025 года № 31-249</w:t>
            </w:r>
          </w:p>
        </w:tc>
      </w:tr>
    </w:tbl>
    <w:bookmarkStart w:name="z30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2027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26 декабря 2025 года № 31-249</w:t>
            </w:r>
          </w:p>
        </w:tc>
      </w:tr>
    </w:tbl>
    <w:bookmarkStart w:name="z31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2028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26 декабря 2025 года № 31-249</w:t>
            </w:r>
          </w:p>
        </w:tc>
      </w:tr>
    </w:tbl>
    <w:bookmarkStart w:name="z31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2026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Кербулакского районного маслихата от 26 декабря 2025 года № 31-249</w:t>
            </w:r>
          </w:p>
        </w:tc>
      </w:tr>
    </w:tbl>
    <w:bookmarkStart w:name="z31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2027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Кербулакского районного маслихата от 26 декабря 2025 года № 31-249</w:t>
            </w:r>
          </w:p>
        </w:tc>
      </w:tr>
    </w:tbl>
    <w:bookmarkStart w:name="z31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2028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26 декабря 2025 года № 31-249</w:t>
            </w:r>
          </w:p>
        </w:tc>
      </w:tr>
    </w:tbl>
    <w:bookmarkStart w:name="z31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2026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Кербулакского районного маслихата от 26 декабря 2025 года № 31-249</w:t>
            </w:r>
          </w:p>
        </w:tc>
      </w:tr>
    </w:tbl>
    <w:bookmarkStart w:name="z32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2027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Кербулакского районного маслихата от 26 декабря 2025 года № 31-249</w:t>
            </w:r>
          </w:p>
        </w:tc>
      </w:tr>
    </w:tbl>
    <w:bookmarkStart w:name="z32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2028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26 декабря 2025 года № 31-249</w:t>
            </w:r>
          </w:p>
        </w:tc>
      </w:tr>
    </w:tbl>
    <w:bookmarkStart w:name="z32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2026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Кербулакского районного маслихата от 26 декабря 2025 года № 31-249</w:t>
            </w:r>
          </w:p>
        </w:tc>
      </w:tr>
    </w:tbl>
    <w:bookmarkStart w:name="z32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2027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Кербулакского районного маслихата от 26 декабря 2025 года № 31-249</w:t>
            </w:r>
          </w:p>
        </w:tc>
      </w:tr>
    </w:tbl>
    <w:bookmarkStart w:name="z32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2028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26 декабря 2025 года № 31-249</w:t>
            </w:r>
          </w:p>
        </w:tc>
      </w:tr>
    </w:tbl>
    <w:bookmarkStart w:name="z33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2026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Кербулакского районного маслихата от 26 декабря 2025 года № 31-249</w:t>
            </w:r>
          </w:p>
        </w:tc>
      </w:tr>
    </w:tbl>
    <w:bookmarkStart w:name="z33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2027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Кербулакского районного маслихата от 26 декабря 2025 года № 31-249</w:t>
            </w:r>
          </w:p>
        </w:tc>
      </w:tr>
    </w:tbl>
    <w:bookmarkStart w:name="z33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2028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26 декабря 2025 года № 31-249</w:t>
            </w:r>
          </w:p>
        </w:tc>
      </w:tr>
    </w:tbl>
    <w:bookmarkStart w:name="z33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2026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Кербулакского районного маслихата от 26 декабря 2025 года № 31-249</w:t>
            </w:r>
          </w:p>
        </w:tc>
      </w:tr>
    </w:tbl>
    <w:bookmarkStart w:name="z33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2027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Кербулакского районного маслихата от 26 декабря 2025 года № 31-249</w:t>
            </w:r>
          </w:p>
        </w:tc>
      </w:tr>
    </w:tbl>
    <w:bookmarkStart w:name="z34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2028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26 декабря 2025 года № 31-249</w:t>
            </w:r>
          </w:p>
        </w:tc>
      </w:tr>
    </w:tbl>
    <w:bookmarkStart w:name="z34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2026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Кербулакского районного маслихата от 26 декабря 2025 года № 31-249</w:t>
            </w:r>
          </w:p>
        </w:tc>
      </w:tr>
    </w:tbl>
    <w:bookmarkStart w:name="z34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2027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Кербулакского районного маслихата от 26 декабря 2025 года № 31-249</w:t>
            </w:r>
          </w:p>
        </w:tc>
      </w:tr>
    </w:tbl>
    <w:bookmarkStart w:name="z34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2028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26 декабря 2025 года № 31-249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Кербулакского районного маслихата от 26 декабря 2025 года № 31-249</w:t>
            </w:r>
          </w:p>
        </w:tc>
      </w:tr>
    </w:tbl>
    <w:bookmarkStart w:name="z35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Кербулакского районного маслихата от 26 декабря 2025 года № 31-249</w:t>
            </w:r>
          </w:p>
        </w:tc>
      </w:tr>
    </w:tbl>
    <w:bookmarkStart w:name="z35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2028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26 декабря 2025 года № 31-249</w:t>
            </w:r>
          </w:p>
        </w:tc>
      </w:tr>
    </w:tbl>
    <w:bookmarkStart w:name="z35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Кербулакского районного маслихата от 26 декабря 2025 года № 31-249</w:t>
            </w:r>
          </w:p>
        </w:tc>
      </w:tr>
    </w:tbl>
    <w:bookmarkStart w:name="z35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2027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Кербулакского районного маслихата от 26 декабря 2025 года № 31-249</w:t>
            </w:r>
          </w:p>
        </w:tc>
      </w:tr>
    </w:tbl>
    <w:bookmarkStart w:name="z36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2028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26 декабря 2025 года № 31-249</w:t>
            </w:r>
          </w:p>
        </w:tc>
      </w:tr>
    </w:tbl>
    <w:bookmarkStart w:name="z36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2026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Кербулакского районного маслихата от 26 декабря 2025 года № 31-249</w:t>
            </w:r>
          </w:p>
        </w:tc>
      </w:tr>
    </w:tbl>
    <w:bookmarkStart w:name="z36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2027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Кербулакского районного маслихата от 26 декабря 2025 года № 31-249</w:t>
            </w:r>
          </w:p>
        </w:tc>
      </w:tr>
    </w:tbl>
    <w:bookmarkStart w:name="z36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2028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26 декабря 2025 года № 31-249</w:t>
            </w:r>
          </w:p>
        </w:tc>
      </w:tr>
    </w:tbl>
    <w:bookmarkStart w:name="z36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2026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Кербулакского районного маслихата от 26 декабря 2025 года № 31-249</w:t>
            </w:r>
          </w:p>
        </w:tc>
      </w:tr>
    </w:tbl>
    <w:bookmarkStart w:name="z37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2027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Кербулакского районного маслихата от 26 декабря 2025 года № 31-249</w:t>
            </w:r>
          </w:p>
        </w:tc>
      </w:tr>
    </w:tbl>
    <w:bookmarkStart w:name="z37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2028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