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fcff" w14:textId="38af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26 декабря 2024 года № 21-180 "О бюджетах сельских округов Кербулакского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1 декабря 2025 года № 30-234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20-180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Кербулакского района на 2025-2027 годы"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Алтынемелского сельского округа на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44 793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10 097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360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34 336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46 918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2 125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2 125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2 125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Жайнак батырского сельского округа на 2025-2027 годы согласно приложениям 4, 5 и 6 к настоящему решению соответственно, в том числе на 2025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54 606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15 633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38 973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56 794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2 188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2 188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2 188 тысяч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Когалинского сельского округа на 2025-2027 годы согласно приложениям 7, 8 и 9 к настоящему решению соответственно, в том числе на 2025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133 777 тысяча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42 919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257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90 601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134 638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861 тысяча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861 тысяча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861 тысяча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Талдыбулакского сельского округа на 2025-2027 годы согласно приложениям 10, 11 и 12 к настоящему решению соответственно, в том числе на 2025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53 399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17 373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36 026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54 688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1 289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1 289 тысяч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1 289 тысяч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Шубарского сельского округа на 2025-2027 годы согласно приложениям 13, 14 и 15 к настоящему решению соответственно, в том числе на 2025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66 325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12 141 тысяча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284 тысячи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53 900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67 160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835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835 тысяч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835 тысяч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Коксуского сельского округа на 2025-2027 годы согласно приложениям 16, 17 и 18 к настоящему решению соответственно, в том числе на 2025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83 229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14 065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69 164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84 527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1 298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1 298 тысяч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1 298 тысяч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Карашокынского сельского округа на 2025-2027 годы согласно приложениям 19, 20 и 21 к настоящему решению соответственно, в том числе на 2025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62 299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10 613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51 686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63 164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865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865 тысяч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865 тысяч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Басшийского сельского округа на 2025-2027 годы согласно приложениям 22, 23 и 24 к настоящему решению соответственно, в том числе на 2025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54 692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11 132 тысячи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500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43 060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55 213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521 тысяча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521 тысяча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521 тысяча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Шанханайского сельского округа на 2025-2027 годы согласно приложениям 25, 26 и 27 к настоящему решению соответственно, в том числе на 2025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71 041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20 423 тысячи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50 618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73 369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2 328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2 328 тысяч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2 328 тысяч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Сарыозекского сельского округа на 2025-2027 годы согласно приложениям 28, 29 и 30 к настоящему решению соответственно, в том числе на 2025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325 315 тысяч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178 835 тысячи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150 тысяч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146 330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356 817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31 502 тысячи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31 502 тысячи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31 502 тысячи тенге.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Каспанского сельского округа на 2025-2027 годы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приложениям 31, 32 и 33 к настоящему решению соответственно, в том числе на 2025 год в следующих объемах: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45 074 тысячи тенге, в том числе: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10 476 тысяч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34 598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46 110 тысяч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1 036 тысяч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1 036 тысяч тенге, в том числе: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1 036 тысяч тенге.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Кызылжарского сельского округа на 2025-2027 годы согласно приложениям 34, 35 и 36 к настоящему решению соответственно, в том числе на 2025 год в следующих объемах: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41 770 тысячи тенге, в том числе: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18 528 тысяч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23 242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42 783 тысячи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1 013 тысяч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1 013 тысяч тенге, в том числе: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1 013 тысяч тенге.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Сарыбулакского сельского округа на 2025-2027 года согласно приложениям 37, 38 и 39 к настоящему решению соответственно, в том числе на 2025 год в следующих объемах: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40 743 тысячи тенге, в том числе: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7 580 тысяч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234 тысячи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32 929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41 878 тысяч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1 135 тысяч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1 135 тысяч тенге, в том числе: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1 135 тысяч тенге.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Сарыбастауского сельского округа на 2025-2027 годы согласно приложениям 40, 41 и 42 к настоящему решению соответственно, в том числе на 2025 год в следующих объемах: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60 367 тысяч тенге, в том числе: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10 613 тысяч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150 тысяч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500 тысяч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49 104 тысячи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60 930 тысяч тенге;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563 тысячи тенге;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563 тысячи тенге, в том числе: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563 тысячи тенге.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Жоламанского сельского округа на 2025-2027 годы согласно приложениям 43, 44 и 45 к настоящему решению соответственно, в том числе на 2025 год в следующих объемах: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45 067 тысячи тенге, в том числе: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12 573 тысячи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32 494 тысячи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48 571 тысяч тенге;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3 504 тысяч тенге;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3 504 тысяч тенге, в том числе: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3504 тенге.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Кербулакского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Бекиев Кайрат Ботаевич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1 декабря 2025 года № 30-234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маслихат от 26 декабря 2024 года № 21-180</w:t>
            </w:r>
          </w:p>
        </w:tc>
      </w:tr>
    </w:tbl>
    <w:bookmarkStart w:name="z287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2025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Кербулакского районного маслихата от 1 декабря 2025 года № 30-234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Кербулакского районного маслихата от 26 декабря 2024 года № 21-180</w:t>
            </w:r>
          </w:p>
        </w:tc>
      </w:tr>
    </w:tbl>
    <w:bookmarkStart w:name="z290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2025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Кербулакского районного маслихата от 1 декабря 2025 года № 30-234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Кербулакского районного маслихата от 26 декабря 2024 года № 21-180</w:t>
            </w:r>
          </w:p>
        </w:tc>
      </w:tr>
    </w:tbl>
    <w:bookmarkStart w:name="z293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2025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Кербулакского районного маслихата от 1 декабря 2025 года № 30-234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Кербулакского районного маслихата от 26 декабря 2024 года № 21-180</w:t>
            </w:r>
          </w:p>
        </w:tc>
      </w:tr>
    </w:tbl>
    <w:bookmarkStart w:name="z296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2025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1 289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Кербулакского районного маслихата от 1 декабря 2025 года № 30-234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Кербулакского районного маслихата от 26 декабря 2024 года № 21-180</w:t>
            </w:r>
          </w:p>
        </w:tc>
      </w:tr>
    </w:tbl>
    <w:bookmarkStart w:name="z299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2025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Кербулакского районного маслихата от 1 декабря 2025 года № 30-234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Кербулакского районного маслихата от 26 декабря 2024 года № 21-180</w:t>
            </w:r>
          </w:p>
        </w:tc>
      </w:tr>
    </w:tbl>
    <w:bookmarkStart w:name="z302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2025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Кербулакского районного маслихата от 1 декабря 2025 года № 30-234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Кербулакского районного маслихата от 26 декабря 2024 года № 21-180</w:t>
            </w:r>
          </w:p>
        </w:tc>
      </w:tr>
    </w:tbl>
    <w:bookmarkStart w:name="z305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Карашокинского сельского округа на 2025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Кербулакского районного маслихата от 1 декабря 2025 года № 30-234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Кербулакского районного маслихата от 26 декабря 2024 года № 21-180</w:t>
            </w:r>
          </w:p>
        </w:tc>
      </w:tr>
    </w:tbl>
    <w:bookmarkStart w:name="z308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2025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Кербулакского районного маслихата от 1 декабря 2025 года № 30-234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Кербулакского районного маслихата от 26 декабря 2024 года № 21-180</w:t>
            </w:r>
          </w:p>
        </w:tc>
      </w:tr>
    </w:tbl>
    <w:bookmarkStart w:name="z311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2025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Кербулакского районного маслихата от 1 декабря 2025 года № 30-234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Кербулакского районного маслихата от 26 декабря 2024 года № 21-180</w:t>
            </w:r>
          </w:p>
        </w:tc>
      </w:tr>
    </w:tbl>
    <w:bookmarkStart w:name="z31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2025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Кербулакского районного маслихата от 1 декабря 2025 года № 30-234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Кербулакского районного маслихата от 26 декабря 2024 года № 21-180</w:t>
            </w:r>
          </w:p>
        </w:tc>
      </w:tr>
    </w:tbl>
    <w:bookmarkStart w:name="z317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Каспанского сельского округа на 2025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раходы государственных органов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Кербулакского районного маслихата от 1 декабря 2025 года № 30-234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Кербулакского районного маслихата от 26 декабря 2024 года № 21-180</w:t>
            </w:r>
          </w:p>
        </w:tc>
      </w:tr>
    </w:tbl>
    <w:bookmarkStart w:name="z320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Кербулакского районного маслихата от 1 декабря 2025 года № 30-234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Кербулакского районного маслихата от 26 декабря 2024 года № 21-180</w:t>
            </w:r>
          </w:p>
        </w:tc>
      </w:tr>
    </w:tbl>
    <w:bookmarkStart w:name="z323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2025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Кербулакского районного маслихата от 1 декабря 2025 года № 30-234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Кербулакского районного маслихата от 26 декабря 2024 года № 21-180</w:t>
            </w:r>
          </w:p>
        </w:tc>
      </w:tr>
    </w:tbl>
    <w:bookmarkStart w:name="z326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Сарыбастауского сельского округа на 2025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Кербулакского районного маслихата от 1 декабря 2025 года № 30-234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Кербулакского районного маслихата от 26 декабря 2024 года № 21-180</w:t>
            </w:r>
          </w:p>
        </w:tc>
      </w:tr>
    </w:tbl>
    <w:bookmarkStart w:name="z329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Жоламанского сельского округа на 2025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