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e90e" w14:textId="732e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Кербулакского районного маслихата от 23 декабря 2024 года № 21-168 "О бюджете Кербулакского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24 ноября 2025 года № 30-228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2025-2027 годы"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21-168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12 682 198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1 379 089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44 544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87 305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11 171 260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174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5 510 410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1 831 710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 3 828 966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17 397 502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130 540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230 022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99 482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4 845 844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4 845 844 тысяча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3 465 719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628 349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2 008 474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24 ноября 2025 года № 30-228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23 декабря 2025 года № 20-168 "О бюджете Кербулакского района на 2025-2027 годы"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"/>
        <w:gridCol w:w="355"/>
        <w:gridCol w:w="369"/>
        <w:gridCol w:w="5"/>
        <w:gridCol w:w="5"/>
        <w:gridCol w:w="27"/>
        <w:gridCol w:w="27"/>
        <w:gridCol w:w="27"/>
        <w:gridCol w:w="519"/>
        <w:gridCol w:w="298"/>
        <w:gridCol w:w="45"/>
        <w:gridCol w:w="45"/>
        <w:gridCol w:w="185"/>
        <w:gridCol w:w="187"/>
        <w:gridCol w:w="552"/>
        <w:gridCol w:w="7"/>
        <w:gridCol w:w="33"/>
        <w:gridCol w:w="35"/>
        <w:gridCol w:w="5"/>
        <w:gridCol w:w="5"/>
        <w:gridCol w:w="574"/>
        <w:gridCol w:w="150"/>
        <w:gridCol w:w="292"/>
        <w:gridCol w:w="1221"/>
        <w:gridCol w:w="25"/>
        <w:gridCol w:w="51"/>
        <w:gridCol w:w="27"/>
        <w:gridCol w:w="1142"/>
        <w:gridCol w:w="1146"/>
        <w:gridCol w:w="790"/>
        <w:gridCol w:w="808"/>
        <w:gridCol w:w="3"/>
        <w:gridCol w:w="5"/>
        <w:gridCol w:w="3"/>
        <w:gridCol w:w="5"/>
        <w:gridCol w:w="2589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12 682 198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1 379 089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11 171 260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11 171 086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1 718 893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59 334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-4 845 844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3 465 719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