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2d72" w14:textId="c772d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некоторых решений Кербулакского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области Жетісу от 29 августа 2025 года № 27-212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46 Закона Республики Казахстан "О правовых актах" Кербулакский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решения Кербулакского районного маслихата от 26 апреля 2023 года </w:t>
      </w:r>
      <w:r>
        <w:rPr>
          <w:rFonts w:ascii="Times New Roman"/>
          <w:b w:val="false"/>
          <w:i w:val="false"/>
          <w:color w:val="000000"/>
          <w:sz w:val="28"/>
        </w:rPr>
        <w:t>№ 03-28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аппарата Кербулакского районного маслихата" (опубликованного в Эталонном контрольном банке нормативных правовых актов Республики Казахстан № 180596);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Кербулакского районного маслихата от 04 августа 2023 года </w:t>
      </w:r>
      <w:r>
        <w:rPr>
          <w:rFonts w:ascii="Times New Roman"/>
          <w:b w:val="false"/>
          <w:i w:val="false"/>
          <w:color w:val="000000"/>
          <w:sz w:val="28"/>
        </w:rPr>
        <w:t>№ 06-46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Кербулакского районного маслихата от 26 апреля 2023 года № 03-28 "Об утверждении Методики оценки деятельности административных государственных служащих корпуса "Б" аппарата Кербулакского районного маслихата" (опубликованного в Эталонном контрольном банке нормативных правовых актов Республики Казахстан № 184813).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Кербулакского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