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433" w14:textId="cd9c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26 декабря 2024 года № 21-180 "О бюджетах сельских округов Кербулакского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20 июня 2025 года № 25-205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20-180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Кербулакского района на 2025-2027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Алтынемелского сельского округа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45 661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10 097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35 204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47 786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2 125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2 125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2 125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Жайнак батырского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54 290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15 633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38 657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56 478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2 188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2 188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2 188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Когалинского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121 321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42 919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78 145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122 182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Талдыбулакского сельского округа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49 313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17 373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31 940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50 602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1 289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1 289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Шубарского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61 677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12 141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284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49 252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62 512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835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835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Коксуского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81 275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14 065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67 210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82 573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1 298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1 298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1 298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Карашокынского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62 763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10 613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52 150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63 628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865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Басшийского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51 726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11 132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40 094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52 247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521 тысяча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Шанханайского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70 675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20 423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50 252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73 003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2 328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2 328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2 328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Сарыозекского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290 223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178 835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111 238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321 725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31 502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31 502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31 502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2025-2027 годы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31, 32 и 33 к настоящему решению соответственно, в том числе на 2025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45 719 тысячи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10 476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35 243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46 755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1 036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1 036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1 036 тысяч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Кызылжарского сельского округа на 2025-2027 годы согласно приложениям 34, 35 и 36 к настоящему решению соответственно, в том числе на 2025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43 484 тысячи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18 528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24 956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44 497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1 013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1 013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1 013 тысяч тенге.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Сарыбулакского сельского округа на 2025-2027 года согласно приложениям 37, 38 и 39 к настоящему решению соответственно, в том числе на 2025 год в следующих объемах: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42 903 тысячи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7 580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тысячи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35 089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44 038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1 135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1 135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1 135 тысяч тенге.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Сарыбастауского сельского округа на 2025-2027 годы согласно приложениям 40, 41 и 42 к настоящему решению соответственно, в том числе на 2025 год в следующих объемах: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55 155 тысяч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10 613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43 892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55 718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563 тысячи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563 тысячи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563 тысячи тенге.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Жоламанского сельского округа на 2025-2027 годы согласно приложениям 43, 44 и 45 к настоящему решению соответственно, в том числе на 2025 год в следующих объемах: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45 044 тысячи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12 573 тысячи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32 471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48 548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3 504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3 504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3504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маслихат от 26 декабря 2024 года № 21-180</w:t>
            </w:r>
          </w:p>
        </w:tc>
      </w:tr>
    </w:tbl>
    <w:bookmarkStart w:name="z28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26 декабря 2024 года № 21-180</w:t>
            </w:r>
          </w:p>
        </w:tc>
      </w:tr>
    </w:tbl>
    <w:bookmarkStart w:name="z28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26 декабря 2024 года № 21-180</w:t>
            </w:r>
          </w:p>
        </w:tc>
      </w:tr>
    </w:tbl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26 декабря 2024 года № 21-180</w:t>
            </w:r>
          </w:p>
        </w:tc>
      </w:tr>
    </w:tbl>
    <w:bookmarkStart w:name="z2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26 декабря 2024 года № 21-180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26 декабря 2024 года № 21-180</w:t>
            </w:r>
          </w:p>
        </w:tc>
      </w:tr>
    </w:tbl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26 декабря 2024 года № 21-180</w:t>
            </w:r>
          </w:p>
        </w:tc>
      </w:tr>
    </w:tbl>
    <w:bookmarkStart w:name="z30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26 декабря 2024 года № 21-180</w:t>
            </w:r>
          </w:p>
        </w:tc>
      </w:tr>
    </w:tbl>
    <w:bookmarkStart w:name="z31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26 декабря 2024 года № 21-180</w:t>
            </w:r>
          </w:p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26 декабря 2024 года № 21-180</w:t>
            </w:r>
          </w:p>
        </w:tc>
      </w:tr>
    </w:tbl>
    <w:bookmarkStart w:name="z31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26 декабря 2024 года № 21-180</w:t>
            </w:r>
          </w:p>
        </w:tc>
      </w:tr>
    </w:tbl>
    <w:bookmarkStart w:name="z31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26 декабря 2024 года № 21-180</w:t>
            </w:r>
          </w:p>
        </w:tc>
      </w:tr>
    </w:tbl>
    <w:bookmarkStart w:name="z3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26 декабря 2024 года № 21-180</w:t>
            </w:r>
          </w:p>
        </w:tc>
      </w:tr>
    </w:tbl>
    <w:bookmarkStart w:name="z32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26 декабря 2024 года № 21-180</w:t>
            </w:r>
          </w:p>
        </w:tc>
      </w:tr>
    </w:tbl>
    <w:bookmarkStart w:name="z32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20 июня 2025 года № 25-205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26 декабря 2024 года № 21-180</w:t>
            </w:r>
          </w:p>
        </w:tc>
      </w:tr>
    </w:tbl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