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4613" w14:textId="c7f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26 декабря 2024 года № 21-180 "О бюджетах сельских округов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12 февраля 2025 года № 22-190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Кербулакского районного маслихата "О бюджетах сельских округов Кербулакского района на 2025-2027 годы" от 26 декабря 2024 года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45 048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35 204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47 173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2 125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2 125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53 177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12 020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41 157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55 365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2 188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119 032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40 630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78 145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119 893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48 700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16 760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31 940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49 989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1 289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60 064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51 252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60 899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835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61 581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11 952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49 629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62 879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1 298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1 298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1 298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62 150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52 150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63 015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51 009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10 519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39 990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51 530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70 062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19 810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50 252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72 390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2 328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139 094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132 883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6 061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170 596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31 502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31 502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31 502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2025-2027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2025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48 379 тысячи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9 863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38 516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49 415 тысячи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1 036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1 036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1 036 тысяч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42 871 тысяча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17 915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24 956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43 884 тысяча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2025-2027 года согласно приложениям 37, 38 и 39 к настоящему решению соответственно, в том числе на 2025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42 290 тысяч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6 967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35 089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43 425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1 135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1 135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1 135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51 916 тысяч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9 000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42 266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52 479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563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563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563 тысячи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2025-2027 годы согласно приложениям 43, 44 и 45 к настоящему решению соответственно, в том числе на 2025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44 431 тысячи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11 960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32 471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47 935 тысячи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3 504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3 504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3504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26 декабря 2024 года № 21-180</w:t>
            </w:r>
          </w:p>
        </w:tc>
      </w:tr>
    </w:tbl>
    <w:bookmarkStart w:name="z2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2024 года № 21-180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2024 года № 21-180</w:t>
            </w:r>
          </w:p>
        </w:tc>
      </w:tr>
    </w:tbl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2024 года № 21-180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2024 года № 21-180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2024 года № 21-180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2024 года № 21-180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2024 года № 21-180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2024 года № 21-180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2024 года № 21-180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2024 года № 21-180</w:t>
            </w:r>
          </w:p>
        </w:tc>
      </w:tr>
    </w:tbl>
    <w:bookmarkStart w:name="z3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2024 года № 21-180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2024 года № 21-180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2024 года № 21-180</w:t>
            </w:r>
          </w:p>
        </w:tc>
      </w:tr>
    </w:tbl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12 февраля 2025 года № 22-190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2024 года № 21-180</w:t>
            </w:r>
          </w:p>
        </w:tc>
      </w:tr>
    </w:tbl>
    <w:bookmarkStart w:name="z3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