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cd85" w14:textId="d3fc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учитывающего месторасположение объекта налогообложения в населенных пунктах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25 ноября 2025 года № 483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постановения.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 и приказом Министра информации и коммуникаций Республики Казахстан от 12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коэффициента регионализации" (зарегистрирован в Государственном реестре нормативных правовых актов под № 17847),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Кербулакского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коэффициенты зонирования, учитывающих месторасположение объекта налогообложения в населенных пунктах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экономики и финансов Кербулакского района" в установленном законодательством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официальное опубликование в эталонный контрольный банк нормативных правовых актов Республики Казахстан;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Кербулакского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Контроль за исполнением настоящего постановления возложить на курирующего заместителя акима района.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Джунисбеков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Кербулакского района №_________ "____"_____________2025 года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Кербулакского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Койкырыккан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Майтобе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батырский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Жайнак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Карымсак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Куренбель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Терысаккан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Онжас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Жоламан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Алтындала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участок Аксункар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3 Казансу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1 Шилису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2 Сарыбулак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Балгалы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Малайсары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Майтобе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