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7b53" w14:textId="9d7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Кербулакский район, село Сарыозек, улица Б. Момышулы, дом 7В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17 ноября 2025 года № 474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 октября 2011 года № 7232),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Кербулакский район, село Сарыозек, улица Б. Момышулы, дом 7В,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Джунусбеков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по адресу Кербулакский район, село Сарыозек, улица Б. Момышулы, дом 7В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6057"/>
        <w:gridCol w:w="4098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19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29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39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49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51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52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53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54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55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56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57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58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59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7В дом, 60 квартира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