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54c9" w14:textId="7ee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Кербулакский район, село Сарыозек, улица Б. Момышулы, дом 7Д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15 сентября 2025 года № 384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Министерстве юстиции Республики Казахстан 6 октября 2011 года № 7232),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Кербулакский район, село Сарыозек, улица Б. Момышулы, дом 7Д,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Кербулакского района Джунусбекова Ж.Т.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по адресу Кербулакский район, село Сарыозек, улица Б. Момышулы, дом 7Д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19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29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39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49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59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7Д дом, 60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