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febe" w14:textId="958f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28 апреля 2025 года № 190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Министерстве юстиции Республики Казахстан 6 октября 2011 года № 7232),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Кербулакского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Кербулакского района Джунусбекова Ж.Т.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Кербулакского района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8, участок 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8, участок 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8, участок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8, участок 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8, участок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8, участок 32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8, участок 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8, участок 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8, участок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8, участок 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8, участок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13, участок 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13, участок 21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13, участок 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13, участок 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13, участок 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13, участок 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Кызылжар, улица Нуркенова, участок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Кызылжар, улица Нуркенова, участок 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Кызылжар, улица Нуркенова, участок 16А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Кызылжар, улица Нуркенова, участок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Кызылжар, улица Нуркенова, участок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Алтынемел, улица Абылайхан, участок 1А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Алтынемел, улица Абылайхан, участок 2А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Алтынемел, улица Абылайхан, участок 3А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Алтынемел, улица Абылайхан, участок 4А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Алтынемел, улица Абылайхан, участок 5А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Басши, улица Самал, участок 3А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Басши, улица Самал, участок 4А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Басши, улица Самал, участок 6А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Басши, улица Самал, участок 8А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Басши, улица Самал, участок 10А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Басши, улица Самал, участок 12А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Басши, улица Самал, участок 14А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Жайнак Батыр, улица Абай, участок 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Жайнак Батыр, улица Абай, участок 41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Жаналык, улица Шокан, участок 9А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Жаналык, улица Шокан, участок 9Б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Жаналык, улица Шокан, участок 9В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Талдыбулак, улица Литвиненко, участок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Талдыбулак, улица Литвиненко, участок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Талдыбулак, улица Литвиненко, участок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Шанханай, улица Базарбаев, участок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Шанханай, улица Базарбаев, участок 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Шанханай, улица Базарбаев, участок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Шанханай, улица Базарбаев, участок 32А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Шанханай, улица Базарбаев, участок 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Шанханай, улица Базарбаев, участок 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Коянкоз, улица Амангелды, участок 53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Коянкоз, улица Амангелды, участок 54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Шубар, улица Конекбаев, участок 43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Шубар, улица Конекбаев, участок 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Шубар, улица Конекбаев, участок 47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Шубар, улица Конекбаев, участок 49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Шубар, улица Конекбаев, участок 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Сарыбастау, улица Б.Момышулы, участок 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Сарыбастау, улица Б.Момышулы, участок 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Сарыбастау, улица Б.Момышулы, участок 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Сарыбастау, улица Б.Момышулы, участок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Каспан, улица Абай, участок 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Каспан, улица Абай, участок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Каспан, улица Абай, участок 21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Каспан, улица Абай, участок 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Каспан, улица Абай, участок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Каспан, улица Абай, участок 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Карагаш, улица Молдагулова, дом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Карагаш, улица Молдагулова, дом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Карагаш, улица Молдагулова, дом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Карагаш, улица Молдагулова, дом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Молдагулова,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Молдагулова,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Молдагулова,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Молдагулова, дом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Молдагулова, дом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Жоламан, улица Байбукашев, дом 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Жоламан, улица Байбукашев, дом 26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Жоламан, улица Байбукашев, дом 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Жоламан, улица Байбукашев, дом 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Жоламан, улица Байбукашев, дом 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Жоламан, улица Байбукашев, дом 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Жоламан, улица Байбукашев, дом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Жоламан, улица Байбукашев, дом 32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Карашокы, улица Боранбаев, дом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Карашокы, улица Боранбаев, дом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Карашокы, улица Боранбаев, дом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Карашокы, улица Боранбаев, дом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Карашокы, улица Боранбаев, дом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Карашокы, улица Боранбаев, дом 3А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Карашокы, улица Боранбаев, дом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Карашокы, улица Боранбаев, дом 1А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Карашокы, улица Боранбаев, дом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Сарыбастау, улица Жабаев,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Сарыбастау, улица Жабаев,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Сарыбастау, улица Жабаев,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Сарыбастау, улица Жабаев,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Коксу, улица Балпык би, дом 10А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Коксу, улица Балпык би, дом 10Б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Коксу, улица Балпык би, дом 10В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Коксу, улица Балпык би, дом 10Г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Коксу, улица Бейбитшилик, дом 16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