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eee2" w14:textId="302e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27 марта 2025 года № 148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Министерстве юстиции Республики Казахстан 6 октября 2011 года № 7232),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Кербулакского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Кербулакского района Джунусбекова Ж.Т.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10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11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12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13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14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15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16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17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18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19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20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21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22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23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24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25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26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27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28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29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30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31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32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33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34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35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36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37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38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39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40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41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42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43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44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45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46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47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48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49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50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51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52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53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54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55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56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57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58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59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Сарыозек, улица Б.Момышулы, 7Б дом, 60 квартира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