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6f1bc" w14:textId="116f1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Каратальского районного маслихата от 30 декабря 2024 года № 36-114 "О бюджетах города Уштобе и сельских округов Каратальского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Каратальского районного маслихата области Жетісу от 1 декабря 2025 года № 51-137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Каратальский районный маслихат РЕШИЛ: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Каратальского районного маслихата "О бюджетах города Уштобе и сельских округов Каратальского района на 2025-2027 годы" от 30 декабря 2024 года </w:t>
      </w:r>
      <w:r>
        <w:rPr>
          <w:rFonts w:ascii="Times New Roman"/>
          <w:b w:val="false"/>
          <w:i w:val="false"/>
          <w:color w:val="000000"/>
          <w:sz w:val="28"/>
        </w:rPr>
        <w:t>№ 36-114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города Уштобе на 2025-2027 годы согласно приложениям 1, 2 и 3 к настоящему решению соответственно, в том числе на 2025 год в следующих объемах: 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624 577 тысяч тенге, в том числе: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345 520 тысяч тенге;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0 тенге; 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279 057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624 577 тысяч тенге; 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0 тенге; 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0 тенге; 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(-) 0 тенге; 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тенге, в том числе: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0 тенге; 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0 тенге; 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0 тенге. 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Бастобинского сельского округа на 2025-2027 годы согласно приложениям 4, 5 и 6 к настоящему решению соответственно, в том числе на 2025 год в следующих объемах: 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108 638 тысяч тенге, в том числе: 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41 875 тысяч тенге; 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0 тенге; 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66 763 тысяч тенге;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108 638 тысяч тенге; 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0 тенге; 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0 тенге; 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(-) 0 тенге; 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тенге, в том числе: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0 тенге; 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0 тенге; 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0 тенге. 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Балпыкского сельского округа на 2025-2027 годы согласно приложениям 7, 8 и 9 к настоящему решению соответственно, в том числе на 2025 год в следующих объемах: 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78 489 тысяч тенге, в том числе: 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13 372 тысячи тенге; 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0 тенге; 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65 117 тысяч тенге;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78 489 тысяч тенге; 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0 тенге; 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0 тенге; 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(-) 0 тенге; 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тенге, в том числе: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0 тенге; 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0 тенге; 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0 тенге. 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бюджет сельского округа Жолбарыс батыра на 2025-2027 годы согласно приложениям 10, 11 и 12 к настоящему решению соответственно, в том числе на 2025 год в следующих объемах: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106 143 тысячи тенге, в том числе: 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11 841 тысяч тенге; 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0 тенге; 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94 302 тысячи тенге;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106 143 тысячи тенге; 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0 тенге; 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0 тенге; 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(-) 0 тенге; 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тенге, в том числе: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0 тенге; 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0 тенге; 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0 тенге. 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Ескельдинского сельского округа на 2025-2027 годы согласно приложениям 13, 14 и 15 к настоящему решению соответственно, в том числе на 2025 год в следующих объемах: 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113 932 тысяч тенге, в том числе: 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21 527 тысяч тенге; 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0 тенге; 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92 405 тысяч тенге;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113 955 тысяч тенге; 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0 тенге; 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0 тенге; 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(-) 23 тысячи тенге; 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23 тысячи тенге, в том числе: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0 тенге; 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0 тенге; 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23 тысячи тенге. 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Ельтайского сельского округа на 2025-2027 годы согласно приложениям 16, 17 и 18 к настоящему решению соответственно, в том числе на 2025 год в следующих объемах: 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52 192 тысяч тенге, в том числе: 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9 491 тысячи тенге; 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0 тенге; 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42 701 тысяч тенге;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52 192 тысяч тенге; 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0 тенге; 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0 тенге; 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(-) 0 тенге; 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тенге, в том числе: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0 тенге; 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0 тенге; 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0 тенге. 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Тастобинского сельского округа на 2025-2027 годы согласно приложениям 19, 20 и 21 к настоящему решению соответственно, в том числе на 2025 год в следующих объемах: 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59 866 тысяча тенге, в том числе: 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8 668 тысячи тенге; 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0 тенге; 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51 198 тысяч тенге;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59 866 тысяча тенге; 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0 тенге; 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0 тенге; 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(-) 0 тенге; 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тенге, в том числе: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0 тенге; 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0 тенге; 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0 тенге. 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бюджет Айтубиского сельского округа на 2025-2027 годы согласно приложениям 22, 23 и 24 к настоящему решению соответственно, в том числе на 2025 год в следующих объемах: 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94 996 тысяч тенге, в том числе: 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9 880 тысяч тенге; 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0 тенге; 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85 116 тысячи тенге;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94 996 тысяч тенге; 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0 тенге; 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0 тенге; 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(-) 0 тенге; 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тенге, в том числе: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0 тенге; 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0 тенге; 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0 тенге. 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Байшегирского сельского округа на 2025-2027 годы согласно приложениям 25, 26 и 27 к настоящему решению соответственно, в том числе на 2025 год в следующих объемах: 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69 464 тысяча тенге, в том числе: 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7 289 тысяч тенге; 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0 тенге; 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62 175 тысячи тенге; 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69 464 тысяча тенге; 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0 тенге; 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0 тенге; 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(-) 0 тенге; 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тенге, в том числе: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0 тенге; 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0 тенге; 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0 тенге. 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Утвердить бюджет Кызылбалыкского сельского округа на 2025-2027 годы согласно приложениям 28, 29 и 30 к настоящему решению соответственно, в том числе на 2025 год в следующих объемах: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72 889 тысячи тенге, в том числе: 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7 581 тысяча тенге; 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0 тенге; 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65 308 тысяча тенге;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72 889 тысяч тенге; 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0 тенге; 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0 тенге; 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(-) 0 тенге; 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тенге, в том числе: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0 тенге; 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0 тенге; 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0 тенге. 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13, 16, 19, 22, 25, 28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соответственно.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вводится в действие с 1 января 2025 года. </w:t>
      </w:r>
    </w:p>
    <w:bookmarkEnd w:id="18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Каратальского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Акимжанов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Каратальского районного маслихата от "01" декабря 2025 года № 51-137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Каратальского районного маслихата от "30" декабря 2024 года № 36-114</w:t>
            </w:r>
          </w:p>
        </w:tc>
      </w:tr>
    </w:tbl>
    <w:bookmarkStart w:name="z195" w:id="1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Уштобе на 2025 год</w:t>
      </w:r>
    </w:p>
    <w:bookmarkEnd w:id="1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</w:t>
            </w:r>
          </w:p>
          <w:bookmarkEnd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507957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507957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507957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Санитарная очистка населенных пунктов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Каратальского районного маслихата от "01" декабря 2025 года № 51-137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Каратальского районного маслихата от "30" декабря 2024 года № 36-114</w:t>
            </w:r>
          </w:p>
        </w:tc>
      </w:tr>
    </w:tbl>
    <w:bookmarkStart w:name="z199" w:id="1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Бастобинского сельского округа на 2025 год</w:t>
      </w:r>
    </w:p>
    <w:bookmarkEnd w:id="1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60"/>
        <w:gridCol w:w="560"/>
      </w:tblGrid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Каратальского районного маслихата от "01" декабря 2025 года № 51-137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Каратальского районного маслихата от "30" декабря 2024 года № 36-114</w:t>
            </w:r>
          </w:p>
        </w:tc>
      </w:tr>
    </w:tbl>
    <w:bookmarkStart w:name="z202" w:id="1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Балпыкского сельского округа на 2025 год</w:t>
      </w:r>
    </w:p>
    <w:bookmarkEnd w:id="1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</w:t>
            </w:r>
          </w:p>
          <w:bookmarkEnd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78489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45186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45186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45186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45186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33303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33303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33303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Каратальского районного маслихата от "01" декабря 2025 года № 51-137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Каратальского районного маслихата от "30" декабря 2024 года № 36-114</w:t>
            </w:r>
          </w:p>
        </w:tc>
      </w:tr>
    </w:tbl>
    <w:bookmarkStart w:name="z206" w:id="1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Жолбарыс батыр на 2025 год</w:t>
      </w:r>
    </w:p>
    <w:bookmarkEnd w:id="1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</w:tblGrid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</w:t>
            </w:r>
          </w:p>
          <w:bookmarkEnd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Каратальского районного маслихата от "01" декабря 2025 года № 51-137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Каратальского районного маслихата от "30" декабря 2024 года № 36-114</w:t>
            </w:r>
          </w:p>
        </w:tc>
      </w:tr>
    </w:tbl>
    <w:bookmarkStart w:name="z210" w:id="1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Ескельдинского сельского округа на 2025 год</w:t>
      </w:r>
    </w:p>
    <w:bookmarkEnd w:id="1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</w:t>
            </w:r>
          </w:p>
          <w:bookmarkEnd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Каратальского районного маслихата от "01" декабря 2025 года № 51-137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Каратальского районного маслихата от "30" декабря 2024 года № 36-114</w:t>
            </w:r>
          </w:p>
        </w:tc>
      </w:tr>
    </w:tbl>
    <w:bookmarkStart w:name="z214" w:id="1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Ельтайского сельского округа на 2025 год</w:t>
      </w:r>
    </w:p>
    <w:bookmarkEnd w:id="1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92"/>
        <w:gridCol w:w="292"/>
        <w:gridCol w:w="292"/>
        <w:gridCol w:w="292"/>
        <w:gridCol w:w="292"/>
        <w:gridCol w:w="292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</w:tblGrid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</w:t>
            </w:r>
          </w:p>
          <w:bookmarkEnd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Каратальского районного маслихата от "01" декабря 2025 года № 51-137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Каратальского районного маслихата от "30" декабря 2024 года № 36-114</w:t>
            </w:r>
          </w:p>
        </w:tc>
      </w:tr>
    </w:tbl>
    <w:bookmarkStart w:name="z218" w:id="1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Тастобинского сельского округа на 2025 год</w:t>
      </w:r>
    </w:p>
    <w:bookmarkEnd w:id="1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92"/>
        <w:gridCol w:w="292"/>
        <w:gridCol w:w="292"/>
        <w:gridCol w:w="292"/>
        <w:gridCol w:w="292"/>
        <w:gridCol w:w="292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</w:tblGrid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Каратальского районного маслихата от "01" декабря 2025 года № 51-137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Каратальского районного маслихата от "30" декабря 2024 года № 36-114</w:t>
            </w:r>
          </w:p>
        </w:tc>
      </w:tr>
    </w:tbl>
    <w:bookmarkStart w:name="z221" w:id="1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Айтубиского сельского округа на 2025 год</w:t>
      </w:r>
    </w:p>
    <w:bookmarkEnd w:id="1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94996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51727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51727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51727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Каратальского районного маслихата от "01" декабря 2025 года № 51-137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Каратальского районного маслихата от "30" декабря 2024 года № 36-114</w:t>
            </w:r>
          </w:p>
        </w:tc>
      </w:tr>
    </w:tbl>
    <w:bookmarkStart w:name="z224" w:id="1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Байшегирского сельского округа на 2025 год</w:t>
      </w:r>
    </w:p>
    <w:bookmarkEnd w:id="1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92"/>
        <w:gridCol w:w="292"/>
        <w:gridCol w:w="292"/>
        <w:gridCol w:w="292"/>
        <w:gridCol w:w="292"/>
        <w:gridCol w:w="292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</w:tblGrid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Каратальского районного маслихата от "01" декабря 2025 года № 51-137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Каратальского районного маслихата от "30" декабря 2024 года №36-114</w:t>
            </w:r>
          </w:p>
        </w:tc>
      </w:tr>
    </w:tbl>
    <w:bookmarkStart w:name="z227" w:id="1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Кызылбалыкского сельского округа на 2025 год</w:t>
      </w:r>
    </w:p>
    <w:bookmarkEnd w:id="1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72889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41989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41989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41989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41989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