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122c" w14:textId="2881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30 декабря 2024 года № 36-114 "О бюджетах города Уштобе и сельских округов Каратальского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18 июня 2025 года № 45-126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36-114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Уштобе на 2025-2027 годы согласно приложениям 1, 2 и 3 к настоящему решению соответственно, в том числе на 2025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383 146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191 847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191 299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383 146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2025-2027 годы согласно приложениям 4, 5 и 6 к настоящему решению соответственно, в том числе на 2025 год в следующих объемах: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103 165 тысяч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42 245 тысяч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60 920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103 165 тысяч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2025-2027 годы согласно приложениям 7, 8 и 9 к настоящему решению соответственно, в том числе на 2025 год в следующих объемах: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69 529 тысяч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10 482 тысячи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59 047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69 529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Жолбарыс батыра на 2025-2027 годы согласно приложениям 10, 11 и 12 к настоящему решению соответственно, в том числе на 2025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69 054 тысячи тенге, в том числе: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9 030 тысяч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60 024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69 054 тысячи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2025-2027 годы согласно приложениям 13, 14 и 15 к настоящему решению соответственно, в том числе на 2025 год в следующих объемах: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82 626 тысяч тенге, в том числе: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16 458 тысяч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66 168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82 649 тысяч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23 тысячи тенге;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тысячи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23 тысячи тенге.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Ельтайского сельского округа на 2025-2027 годы согласно приложениям 16, 17 и 18 к настоящему решению соответственно, в том числе на 2025 год в следующих объемах: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50 460 тысяч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7 003 тысячи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43 457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50 460 тысяч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Тастобинского сельского округа на 2025-2027 годы согласно приложениям 19, 20 и 21 к настоящему решению соответственно, в том числе на 2025 год в следующих объемах: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47 341 тысяча тенге, в том числе: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6 253 тысячи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41 088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47 341 тысяча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Айтубиского сельского округа на 2025-2027 годы согласно приложениям 22, 23 и 24 к настоящему решению соответственно, в том числе на 2025 год в следующих объемах: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80 200 тысяч тенге, в том числе: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5 557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74 643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80 200 тысяч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Байшегирского сельского округа на 2025-2027 годы согласно приложениям 25, 26 и 27 к настоящему решению соответственно, в том числе на 2025 год в следующих объемах: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53 651 тысяча тенге, в том числе: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7 289 тысяч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46 362 тысячи тенге;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53 651 тысяча тенге;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Кызылбалыкского сельского округа на 2025-2027 годы согласно приложениям 28, 29 и 30 к настоящему решению соответственно, в том числе на 2025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45 612 тысячи тенге, в том числе: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7 581 тысяча тенге;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38 031 тысяча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45 612 тысяч тенге;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13, 16, 19, 22, 25, 28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2025 года. 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"18" июня 2025 года № 45-126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"30" декабря 2024 года № 36-114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2025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"18" июня 2025 года № 45-126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"30" декабря 2024 года № 36-114</w:t>
            </w:r>
          </w:p>
        </w:tc>
      </w:tr>
    </w:tbl>
    <w:bookmarkStart w:name="z19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2025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"18" июня 2025 года № 45-126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"30" декабря 2024 года № 36-114</w:t>
            </w:r>
          </w:p>
        </w:tc>
      </w:tr>
    </w:tbl>
    <w:bookmarkStart w:name="z20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2025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"18" июня 2025 года № 45-126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"30" декабря 2024 года № 36-114</w:t>
            </w:r>
          </w:p>
        </w:tc>
      </w:tr>
    </w:tbl>
    <w:bookmarkStart w:name="z20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2025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92"/>
        <w:gridCol w:w="292"/>
        <w:gridCol w:w="292"/>
        <w:gridCol w:w="292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"18" июня 2025 года № 45-126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"30" декабря 2024 года № 36-114</w:t>
            </w:r>
          </w:p>
        </w:tc>
      </w:tr>
    </w:tbl>
    <w:bookmarkStart w:name="z21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2025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"18" июня 2025 года № 45-126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"30" декабря 2024 года № 36-114</w:t>
            </w:r>
          </w:p>
        </w:tc>
      </w:tr>
    </w:tbl>
    <w:bookmarkStart w:name="z21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2025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92"/>
        <w:gridCol w:w="292"/>
        <w:gridCol w:w="292"/>
        <w:gridCol w:w="292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"18" июня 2025 года № 45-126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"30" декабря 2024 года № 36-114</w:t>
            </w:r>
          </w:p>
        </w:tc>
      </w:tr>
    </w:tbl>
    <w:bookmarkStart w:name="z21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2025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92"/>
        <w:gridCol w:w="292"/>
        <w:gridCol w:w="292"/>
        <w:gridCol w:w="292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"18" июня 2025 года № 45-126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"30" декабря 2024 года № 36-114</w:t>
            </w:r>
          </w:p>
        </w:tc>
      </w:tr>
    </w:tbl>
    <w:bookmarkStart w:name="z22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2025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"18" июня 2025 года № 45-126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"30" декабря 2024 года № 36-114</w:t>
            </w:r>
          </w:p>
        </w:tc>
      </w:tr>
    </w:tbl>
    <w:bookmarkStart w:name="z22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2025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"18" июня 2025 года № 45-126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"30" декабря 2024 года №36-114</w:t>
            </w:r>
          </w:p>
        </w:tc>
      </w:tr>
    </w:tbl>
    <w:bookmarkStart w:name="z22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2025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