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9f01" w14:textId="c769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30 декабря 2024 года № 36-114 "О бюджетах города Уштобе и сельских округов Каратальского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10 февраля 2025 года № 38-117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2025-2027 годы согласно приложениям 1, 2 и 3 к настоящему решению соответственно, в том числе на 2025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165 573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163 959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1614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165 573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2025-2027 годы согласно приложениям 4, 5 и 6 к настоящему решению соответственно, в том числе на 2025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77 802 тысячи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36 450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41 352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77 802 тысячи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2025-2027 годы согласно приложениям 7, 8 и 9 к настоящему решению соответственно, в том числе на 2025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56 273 тысячи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8 485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47 788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56 273 тысячи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68 042 тысяч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9 030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59 012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68 042 тысяч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2025-2027 годы согласно приложениям 13, 14 и 15 к настоящему решению соответственно, в том числе на 2025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65 421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13 900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51 521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65 444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23 тысячи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23 тысячи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2025-2027 годы согласно приложениям 16, 17 и 18 к настоящему решению соответственно, в том числе на 2025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51 086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6 003 тысячи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45 083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51 086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2025-2027 годы согласно приложениям 19, 20 и 21 к настоящему решению соответственно, в том числе на 2025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50 093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4 200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45 893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50 093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2025-2027 годы согласно приложениям 22, 23 и 24 к настоящему решению соответственно, в том числе на 2025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47 490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5 407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42 083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47 490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2025-2027 годы согласно приложениям 25, 26 и 27 к настоящему решению соответственно, в том числе на 2025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46 777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4 572 тысячи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42 205 тысяч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46 777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43 861 тысяча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5 720 тысяч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38 141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43 861 тысяча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13, 16, 19, 22, 25, 28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2025 года.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"10" февраля 2025 года № 38-117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"30" декабря 2024 года № 36-114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2025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"10" февраля 2025 года № 38-117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"30" декабря 2024 года № 36-114</w:t>
            </w:r>
          </w:p>
        </w:tc>
      </w:tr>
    </w:tbl>
    <w:bookmarkStart w:name="z19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2025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"10" февраля 2025 года № 38-117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"30" декабря 2024 года № 36-114</w:t>
            </w:r>
          </w:p>
        </w:tc>
      </w:tr>
    </w:tbl>
    <w:bookmarkStart w:name="z2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2025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"10" февраля 2025 года № 38-117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"30" декабря 2024 года № 36-114</w:t>
            </w:r>
          </w:p>
        </w:tc>
      </w:tr>
    </w:tbl>
    <w:bookmarkStart w:name="z20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2025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"10" февраля 2025 года № 38-117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"30" декабря 2024 года № 36-114</w:t>
            </w:r>
          </w:p>
        </w:tc>
      </w:tr>
    </w:tbl>
    <w:bookmarkStart w:name="z21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2025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"10" февраля 2025 года № 38-117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"30" декабря 2024 года № 36-114</w:t>
            </w:r>
          </w:p>
        </w:tc>
      </w:tr>
    </w:tbl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2025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"10" февраля 2025 года № 38-117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"30" декабря 2024 года № 36-114</w:t>
            </w:r>
          </w:p>
        </w:tc>
      </w:tr>
    </w:tbl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2025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"10" февраля 2025 года № 38-117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"30" декабря 2024 года № 36-114</w:t>
            </w:r>
          </w:p>
        </w:tc>
      </w:tr>
    </w:tbl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2025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"10" февраля 2025 года № 38-117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"30" декабря 2024 года № 36-114</w:t>
            </w:r>
          </w:p>
        </w:tc>
      </w:tr>
    </w:tbl>
    <w:bookmarkStart w:name="z22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2025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"10" февраля 2025 года № 38-117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"30" декабря 2024 года №36-114</w:t>
            </w:r>
          </w:p>
        </w:tc>
      </w:tr>
    </w:tbl>
    <w:bookmarkStart w:name="z22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