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5809" w14:textId="3c95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Каратальского района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24 октября 2025 года № 469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с приказом Министра информации и коммуникаций Республики Казахстан "Об утверждении Методики расчета коэффициента зонирования"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Каратальского района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Каратальского района от 4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Каратальского района области Жетісу" (зарегистрированное в Реестре государственной регистрации в нормативных правовых актов № 30455).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 Касымжанова.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"24" октября 2025 года № 469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Каратальского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Уштобинский городской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Ойсаз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Ушкомей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Заречье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 Каратал саяжай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Оян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Умтыл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Пияз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Куришдаласы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Ескельды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Жолбарыс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Канабек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Карашенгель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Байшегирский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Кызылбалыкский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Копберлик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Айту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