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21d3" w14:textId="6a32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Бастобе Бастобинского сельского округа Каратальского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ауданы Бастөбе ауылдық округі әкімінің 2025 жылғы 12 тамыздағы № 38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и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25-1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языках в Республики Казахстан", с учетом мнения жителей села Бастобе и на основании заключения ономастической комиссии области Жетісу от 18 августа 2023 года аким Бастобинского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селе Бастобе Бастобинского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улица "Четвертая" в улицу "Алатау";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улица "Пятая" в улицу "Жетісу";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улица "Шестая" в улицу "Медеу";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улица "Стадионная" в улицу "Достық";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переулок "Стадионный" в переулок "Достық".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возлагаю на главного специалиста аппарата акима Бастобинского сельского округа Аипова Д.Ж.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