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7ab7" w14:textId="1ac7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Каратальского района от 7 декабря 2018 года № 06 "Об образовании избирательных участков для проведения голосования и подсчета голосов по Каратальскому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района области Жетісу от 8 декабря 2025 года № 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Каратальского района от 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для проведения голосования и подсчета голосов по Каратальскому району" (зарегистрировано в Реестре государственной регистрации нормативных правовых актов за № 4951)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решению.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Каратальского района.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Каратальская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Каратальского района от " "________ 2025 года №_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Каратальского района от 7 декабря 2018 года №06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 Каратальского района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133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Абая, № 57, коммунальное государственное учреждение "Средняя школа имени А.С. Пушкина с дошкольным мини-центром" государственного учреждения "Отдел образования по Каратальскому району управления образования области Жетісу".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Жолбарыс батыра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207, 209, 211; Тjле би № 79, 80, 81, 82, 83, 84, 85, 86, 87, 88, 89, 90, 91, 92, 93, 94, 95, 96, 97, 98, 99, 100, 101, 102, 103, 104, 105, 106, 107, 108, 109, 110, 111, 112, 113, 114, 115, 115а, 116, 117, 118, 118а, 119, 120, 121, 122, 123, 124, 125, 126, 127, 128, 129, 130, 131, 132, 133, 134, 135, 136; Пронина № 29, 31, 32, 36, 37, 38, 39, 40, 41, 42, 43, 44, 45, 46, 47, 48, 49, 50, 51, 52, 53, 54, 55, 56, 57, 58, 59, 60, 61, 62, 63, 64, 65, 66, 67, 68, 69, 70, 72, 74, 76, 78, 80, 82, 84, 86, 88, 90; Суйинбая № 4, 6, 8, 10, 12; Абай № 1, 2, 3, 4, 5, 6, 7, 8, 9, 10, 11, 12, 13, 14, 15, 16, 16 А, 17, 18, 19, 20, 21, 22, 23, 24, 25, 26, 27, 28, 29, 30, 31, 32, 33, 34, 35, 36, 37, 38, 39, 40, 41, 42, 43, 43 А, 44, 45, 46, 47, 48, 49, 50, 51, 52, 53, 54, 55, 56, 57, 58, 59, 60, 61, 62, 63, 64, 65, 66, 67, 68, 69, 70, 71, 72, 73, 74, 75, 76, 77, 78, 79, 80, 81, 82, 82б, 85, 87, 89, 91, 93, 95, 96; Амангельды № 1, 3, 4, 4а, 5, 6, 6а, 7, 7а, 8, 9, 10, 11, 12, 13, 14, 15, 16, 17, 18, 19, 20, 21, 22, 23, 24, 25, 26, 27, 28, 29, 31, 33, 35, 37, 39, 41, 43, 45, 47; Комсомольская № 1, 2, 3, 4, 5, 6, 7, 8, 9, 10, 11, 12; Морозова № 1, 2, 3, 4, 4а, 7, 9, 11, 12, 13, 14, 15, 16, 17, 18, 19, 20, 20а, 21, 22, 23, 24, 25, 26, 27, 28, 29, 30, 31, 32, 33, 34, 35, 36, 37, 38, 39, 40, 41, 42, 43, 44, 45, 46, 47, 48, 49, 50, 52, 54, 58; Кабылиса ақына № 79, 80, 81, 82, 83, 84, 85, 86, 87, 88, 89, 90 ,91,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158; Абылай хан № 14, 15, 16, 17, 18, 19, 20, 21, 22, 23, 24, 36, 40, 48, 50, 52, 54, 58, 60, 62, 64, 65, 66, 68, 72, 74, 76, 99, 100, 101, 102; Оспанова №7,9, 10, 11, 12, 13, 14, 15, 16, 17, 18, 19, 20, 21, 22, 23, 24, 25, 26, 27, 28, 29, 30, 31, 32, 33; Кабанбай батыра № 54, 56, 58, 59, 60, 61, 62, 63, 64, 65, 66, 67, 68, 69, 70, 71, 72, 73, 74, 75, 76, 77, 78, 79, 80, 81, 82, 83, 84, 85, 85а, 86, 87, 88, 89, 90, 91, 92, 93, 94, 95, 96, 97, 98, 99, 100, 101, 102, 103, 104, 105, 106, 107, 108, 109, 110, 111, 112, 113, 114, 115, 116, 117, 118, 119, 120, 121, 122, 123, 124, 125, 126, 127, 128, 129, 130, 131, 132, 133, 134, 135, 136, 137, 138, 139, 140, 142, 144, 146, 148, 150, 152, 154, 156, 158, 170, 172, 174, 174а, 176, 178, 180, 182, 184, 186, 188, 190, 191а.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Жолбарыс батыра № 1, 2, 3, 4, 5, 6, 7, 8, 9, 10, 11, 12, 13, 14, 15, 16, 17, 18, 19, 20, 21, 22, 23, 24, 25, 26, 27, 28, 29, 30, 31, 32, 33, 34, 35, 36, 37, 38, 39, 40, 41, 42, 43, 44, 45, 46, 47, 48, 49, 50, 51, 52, 53, 54, 55, 56, 57, 58, 59, 60, 61, 62, 63, 64, 66; Пронина № 2, 3, 4, 6, 8, 10, 12, 14, 16; Морозова № 3, 3а, 4, 5, 6, 7, 8, 9, 10, 11, 12, 13, 14, 15, 16, 17, 18, 19, 20, 21, 22, 23, 24, 25, 26, 26а, 27, 28.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134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Абылайхана, № 22, отдел Каратальского района по Обслуживанию населения филиала некоммерческого акционерного общества "Государственная корпорация "Правительство для граждан" по области Жетісу".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Толе би № 1, 2, 3, 4, 5, 6, 7, 8, 9, 10, 11, 12, 15, 18, 19, 20, 21, 22, 23, 30, 31, 32, 33, 34, 35, 36, 38, 40, 41, 42, 43, 44, 45, 50, 53, 55, 51, 52, 53, 54, 55, 56, 57, 58, 71, 73; Лермонтов № 1, 3, 4, 5, 6, 7, 8, 10, 11, 12, 13, 17, 19, 23, 24, 25, 31, 32, 33, 34, 35, 36, 37, 38, 39, 41; Байтуганова № 18, 25; Абдрахман акына № 38, 40, 44, 46, 48, 50, 52, 54, 57, 58, 59, 60, 61, 62, 63, 65, 68, 69, 70, 72, 73, 75, 76, 78, 79, 80, 83, 87, 90, 91, 92, 93, 94, 96, 99, 101, 102, 104, 105, 106, 107, 115, 119, 121, 125, 127, 129, 131, 135; Жамбыла № 46, 48, 50, 52, 54, 57, 58, 59, 60, 61, 62, 63, 65, 68, 69, 70, 72, 73, 75, 76, 78, 79, 80, 83, 87, 90, 91, 92, 93, 94, 96, 99, 101, 102, 104, 105, 106, 107, 115, 119, 121, 125, 127, 129, 131, 135, 137, 139, 140, 143, 144, 146, 147, 148, 149, 150; Нугербекова № 22, 24, 25, 26, 27, 28, 29, 31, 32, 33, 35, 36, 37, 38, 39, 40, 41, 42, 43, 44, 45, 46, 47, 48, 49, 50, 52, 55, 57, 59, 67, 71, 73, 77, 79; Шорабаева № 28, 30, 32, 36, 37, 38, 40, 41, 42, 43, 44, 45, 46, 49, 52, 54, 56, 58, 59, 61, 62, 63, 64, 67, 71, 72, 73, 74, 76, 78, 83, 84, 87, 88, 89, 91, 92, 93, 94, 95, 96, 97, 98, 99, 101, 102, 103, 105, 106, 107, 109, 111, 113, 119, 121, 123; Крылова № 2, 12, 14, 16, 18, 19, 20, 22, 24, 29, 31, 35, 43, 45; Байсакова № 43, 45, 47, 49, 51, 53, 54, 55, 56, 57, 58, 61, 62, 63, 64, 65, 66, 67, 68, 70, 71, 72, 73, 74, 75, 77, 79, 80, 81, 82, 83, 84, 85, 86, 88, 89, 90, 92, 93, 94, 95, 97, 98, 99, 100, 101, 102, 103, 104, 106, 112, 114, 116; Сайланбая № 29, 31, 32, 33, 34, 36, 37, 38, 39, 40, 41, 42, 44, 45, 46, 47, 48, 49, 50, 52, 56, 64, 66, 68, 70, 72; Толендинова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83; Шаврова № 1, 2, 3, 4, 5, 6, 7, 8, 9, 10, 11, 12, 13, 14, 15, 16, 17, 18, 19, 20, 21, 22, 23, 24, 25, 26, 27, 28, 29, 30, 31, 32, 33, 34, 35, 36; Сәтпаев № 1, 2, 3, 5, 6, 7, 8, 9, 10, 11, 13, 19, 20, 21, 22, 24, 25, 27, 28, 29, 31, 33, 35, 37, 43; Масанчи № 1, 2, 3, 4, 5, 6, 7, 8, 9, 10, 11, 14, 15, 16, 17, 18, 19, 20, 21, 23, 25, 26, 27, 29, 31, 32, 33, 34, 35, 36, 37, 38, 40, 42, 43, 44, 45, 46, 47, 48, 49, 50, 51; Мира № 1, 3, 5, 6, 7, 8, 9, 10, 11, 12 ,13, 14, 15 ,16, 17, 18, 19, 20, 21, 22, 23, 24, 25, 26, 27, 28, 29, 30, 31, 32, 33, 34, 35, 36, 37, 38, 39, 40, 41, 42, 43, 44, 45, 46, 47, 48, 49, 50, 51, 52, 53, 54, 55, 56, 57, 58, 59; Ушинская № 5, 6, 7, 8, 9; Шевелева № 53, 55,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Митченко № 3, 4, 5, 8, 9, 11, 14, 15, 16, 18, 18а; Подстанция № от 2/1 до 2/3; Горсеть №1, 2, 3, 4.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135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Абая, № 5, коммунальное государственное учреждение "Детско-юношеская спортивная школа Каратальского района области Жетісу".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Абдрахман ақына №1, 2, 2а, 3, 4, 4а, 5, 7, 8, 10, 11, 12, 13, 14, 15, 16, 17, 18, 19, 20, 21, 22, 24, 25, 26, 27, 29, 31, 32, 33, 34, 35, 37, 39, 41, 43, 45, 47; Нугербекова № 16, 17, 19; Шорабаева № 1, 2, 3, 4, 7, 8, 9, 10, 11, 12, 13, 14, 15, 17, 18, 20, 21, 22, 23, 24, 25, 26; Жамбыла № 4, 5, 6, 7, 8, 9, 10, 11, 12, 13, 14, 15 ,16, 17, 18, 19, 20, 21, 23, 24, 25, 26, 30, 33, 35, 36, 37, 38, 39, 40, 41, 42, 43, 45, 46, 47, 48, 50, 52; Толендинова № 1, 2, 3, 4, 5, 6, 9, 10, 11, 12, 13, 17, 19, 21, 23; Жубанова № 1, 2, 3, 4, 5, 6, 7, 8, 9, 10, 14, 15, 17, 18, 19, 20, 21, 23; Шевелева № 1, 3, 4, 5, 6, 7, 8, 9, 10, 11, 12, 14, 16, 17, 19, 20, 21, 22, 23, 24, 25, 26, 27, 28, 29, 30, 32, 33, 34, 36, 38, 39, 41, 42, 43, 44, 45, 47, 48, 50, 52; Байсакова № 1, 2, 3, 4, 5, 6, 7, 8, 9, 10, 11, 12, 13, 14, 15, 16, 17, 18, 19, 20, 21, 23, 24, 26, 27, 28, 29, 30, 31, 32, 33, 34, 35, 36, 37, 38, 40, 42, 44, 46; Балгынбаева № 2, 3, 4, 5, 7, 8, 9,10, 11, 12, 15; Сайланбая № 1, 3, 4, 5, 6, 6а, 7, 8, 9, 10, 11, 12, 13, 14, 15, 16, 17, 18, 19, 20, 21, 22, 23, 24, 26; Кабанбай батыра № 2, 3, 4, 5, 6, 7, 12, 13, 15, 17, 14, 20, 21, 22, 23, 25, 26, 27, 28, 29, 31, 33, 34, 35, 36, 37, 38, 39, 40, 41, 46, 48, 50; Кабылиса ақына № 1, 2, 3, 4, 5, 6, 7, 9, 10, 11, 13, 14, 15, 16, 17, 18, 20, 22, 26, 27, 28, 30, 31, 32, 36, 36, 37, 38, 42, 43, 45, 47, 49, 50, 51, 52, 54, 55, 57, 59, 61, 61а, 62, 63, 66, 73, 75, 76, 78, 92, 96; Б. Момышулы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124, 126, 128, 130, 132, 134, 136, 138, 140, 142, 144, 146, 148, 150, 152, 154, 156, 158, 160, 162, 164, 166, 174; Крылов № 1, 4, 5, 6, 7, 8, 9, 10, 11, 12; Оспанова № 1, 1а, 2а; Мира № 1, 2, 3, 4, 5, 6.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Абдрахман акына № 1, 3, 4, 6, 8; Сайланбая № 1, 2, 3, 4, 5, 7, 9, 11; Байсакова № 1, 2, 3, 4, 5, 6, 7, 8, 9, 10, 11; Октябрьский № 1, 2, 3, 4, 5, 6, 7, 8, 9, 10, 12; Колхозный № 2, 6, 7, 8; Жамбыла № 3, 4, 4а, 5, 6, 7, 8, 9, 10, 12, 14; Мира № 2, 3, 5, 6.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136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Кусмолданова, № 3, государственное учреждение "Отдел занятости и социальных программ Каратальского района".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Иманкулова № 1, 2, 3, 4, 5, 6, 7, 8, 11, 11а, 12, 13, 14, 14б, 14в, 14а, 15, 16, 20, 18, 20, 20а, 21, 22, 22а, 23, 24, 24а, 25, 26, 27, 28, 29, 30, 31, 32, 33, 34, 35, 36, 36а, 37, 39, 41, 43, 45, 47, 49, 51, 53, 55, 57, 59, 61, 63, 65, 67, 69, 71; Даулетиярова № 2, 3, 4, 5, 6, 7, 8, 9, 10, 11, 12, 13, 14, 15, 16, 17, 18, 19, 20, 21, 22, 23, 24, 25, 26, 28, 29, 30, 31, 32, 33, 34, 35, 36, 37, 38, 39, 40, 41, 42, 43, 44, 47, 48, 49, 50, 51, 53, 54, 55, 56, 57, 58, 59, 60, 62, 63, 64, 65, 66, 67, 68, 69, 71, 73, 74, 76, 77, 78, 79, 80, 81, 82, 83, 84, 85, 86, 87, 88; Кулшыкбай № 1, 2, 3, 4, 5, 6, 7, 9, 10, 11, 12, 13, 14, 15, 18, 19, 20, 21, 22, 23, 24, 26, 27, 28, 29, 30, 31, 32, 33, 34, 35, 36, 37, 38, 39, 40, 41, 43, 45, 47, 49, 50, 51, 52, 53, 54, 55, 56, 57, 58, 59, 60, 61, 62, 63, 64, 65, 66, 67, 68, 69, 70, 71, 72, 73, 74, 75, 76, 77, 78, 78а, 79, 80, 82, 84, 86, 88, 89, 90; Косенкова № 1, 2, 3, 4, 5, 6, 8, 9, 10, 11, 11а, 12, 12а, 12б, 13, 14, 15, 16, 17, 18, 19, 20, 21, 22, 23, 24, 25, 26, 27, 28, 30, 31, 32, 33, 34, 35, 37, 39; Маметова № 1, 2, 3, 4, 5, 5а, 6, 7, 8, 9, 10, 12, 13, 13а, 14, 14а, 15, 17, 18, 19, 21, 23, 25; Қарымсакова № 1, 3, 4, 5, 6, 7, 8, 9, 10, 11, 13, 17, 19, 21, 23, 25, 27, 29; Турксиба № 4, 5, 6, 7, 8, 9, 10, 11; Гагарина № 3, 5, 7, 8, 9, 10, 11, 11, 12, 13, 14, 15, 16, 17, 18, 19, 20; Байсеитова № 1, 2, 4, 5, 6, 7, 8, 9, 10, 11, 12, 13, 14, 15, 16, 17, 18, 22, 21, 24, 25, 26, 27, 28, 29, 30, 31, 32, 34,35, 36, 37, 38, 39, 40, 42, 43, 44, 45, 46, 47, 49, 53, 54, 55, 56, 58, 60, 61, 62, 71, 72, 73, 74, 76, 77, 78, 79, 80, 81, 82, 84, 86, 88, 90, 92, 94, 96, 98, 100, 102, 104, 106, 108, 110, 112, 114; проспект Конаева № 1, 2, 3, 4, 5, 6, 7, 10, 11, 12, 13, 14, 15, 16, 18, 20, 22, 23, 24, 25, 27, 28, 29, 32, 33, 34, 35, 36, 37, 38, 39, 40; Достоевского № 25, 26, 33, 39, 40, 41, 43; Макатаева № 10, 12, 14, 16, 18, 20, 22, 24, 25, 25а, 25б, 26, 27, 28, 29, 30, 31, 32, 33, 34, 36, 38, 39, 40, 41, 45, 46, 49, 50, 56; № 15, 17, 19, 21, 23, 25, 27, 29, 31, 33, 35, 37, 39, 40, 41, 43, 45, 47,49; Пронин № 11, 13, 15, 17, 19, 19а, 21, 23, 24, 25, 26, 26а, 26б, 27, 28; Кусмолданова № 7, 9, 11, 13, 15, 17, 19; Ж. Оспанова № 7, 9, 10, 11, 12, 13, 14, 15, 16, 17, 18, 19, 20, 21, 22, 23, 24, 25, 25а, 26, 26а, 26б, 27, 28, 28а, 29, 31, 32, 33, 35, 37, 39, 39а, 41, 43.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137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Гагарина, № 60, коммунальное государственное учреждение "Средняя школа № 13 с пришкольным интернатом" государственного учреждения "Отдел образования по Каратальскому району управления образования области Жетісу".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Гагарина № 19а, 21, 22, 23, 24, 25, 26, 27, 28, 29, 30, 31, 32, 33, 34, 35, 36, 37, 38, 39, 40, 41, 41а, 42, 43, 44, 45, 46, 47, 48, 49, 50, 51, 52, 53, 54, 55, 56, 57, 58, 59, 60, 61, 62, 63, 64, 65, 66, 67; Карасай батыра № 1, 2, 2а, 3, 4, 5, 6, 7, 8; Попова № 2, 2а, 4, 4а, 4в, 6, 6а, 8, 10, 12, 14, 16, 18, 20, 22; Лесопитомник № 1, 2; Пржевальского № 1, 1а, 2, 2а, 3, 4, 5, 6, 7, 8, 9, 10, 11, 12; Илийская № 1, 2, 3, 4, 5, 6, 7, 8, 9, 10, 11, 12, 13, 14, 15, 16, 17, 18, 19, 20, 22, 24, 26; Желтоқсан № 2, 4, 5, 6, 7, 8, 9, 10, 11, 12, 13, 14, 15, 16, 17, 18, 19, 20, 21, 22, 23, 24, 25, 26, 28, 29, 30, 31, 32, 33, 34, 35, 36, 37, 38, 39, 40, 41, 42, 43, 44, 47, 48, 49, 50, 51, 53, 54, 55, 56, 57, 58, 59, 60, 62, 63, 64, 65, 66, 67, 68, 69, 71, 73, 74, 76, 77, 78, 79, 80, 81, 82, 83, 84, 85, 86, 87, 88, 89, 90, 91, 92, 93, 94, 95, 96, 97, 98, 99, 101; Айтеке би № 1, 2, 2а, 3, 4, 4а, 5, 6, 7, 8, 9, 10, 11, 11а, 12, 13а, 13, 14, 15, 16, 17, 18, 19, 20, 21, 22, 23, 24, 25, 26, 28, 30, 32, 34, 36, 38, 40, 42, 44, 46; Б. Момышулы № 131, 133, 135, 137, 139, 141, 143,145, 147, 149, 151, 153, 155, 157, 159, 161, 163, 165, 167, 169, 171, 173, 175, 176, 177, 179, 181, 182, 183, 185, 187, 189, 190, 191, 192, 193, 194, 195, 196, 197, 198, 199, 200, 201, 202, 203, 204, 205, 206, 207, 208, 209, 210, 212, 214, 216, 218, 220, 222, 224, 226, 228, 230, 232, 234, 236, 238, 240, 242, 244, 246, 248, 250, 252, 254, 256, 258, 260, 262, 264, 266, 268, 270, 272, 274, 276; Достоевского № 6, 11, 20; Турксиба № 13, 14, 15, 16, 17, 18,19,20, 21, 22, 23, 24, 25, 26, 27, 28, 29, 30, 31, 33, 35; Ш. Уалиханова № 1, 2, 3, 4, 5, 6, 7, 8, 9, 10, 11, 12, 13, 14, 15, 16, 17, 18, 19, 20, 21, 22, 23, 24, 25, 26, 27, 29, 31, 33, 35, 37, 39, 41, 43, 45, 47; Мусабаева № 2, 4, 4а, 4б, 4в, 4г, 4д, 6, 8, 8а, 10; О.Жандосова № 2, 2а, 3, 4, 4а, 5, 6, 7, 8, 8а,10, 3, 5, 5а, 9, 11, 13; Кузнецова № 1, 2, 3, 4, 5, 6, 7, 8, 9, 10, 11, 12, 13, 14, 15, 16, 17, 18, 19, 20, 21, 22, 23, 24, 25, 26, 27, 28; проспект Конаева № 41, 42, 43, 44, 45, 46, 47, 48, 49, 50, 51, 52, 53, 54, 55, 56, 57, 58, 59, 60, 61, 62, 63, 64, 65, 66, 67, 68, 69, 70, 71, 72, 73, 74, 75, 76, 78, 80, 82, 84, 86.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Кузнецова № 1, 2, 2а, 3, 3а, 4, 5, 5а, 6, 7, 7а, 8, 9, 10, 11, 12, 13, 14, 15, 17, 19, 21, 23, 25, 227, 29, 31, 33, 35, 37, 39; Уштобинский № 7, 8, 9, 10, 11, 19, 21, 22, 23, 25, 26, 27, 30, 31, 32, 33, 35, 37, 39, 41 45, 48; Б. Момышулы № 2, 4, 6, 8, 10; Ш. Уалиханова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96; Рыскулова № 10; микрорайон Шанырак: № 1, 4, 7, 9, 12, 14, 16.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138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село Достык, улица Жамбыла, № 4, коммунальное государственное учреждение "Средняя школа-гимназия с дошкольным мини-центром имени Бикен Римовой" государственного учреждения "Отдел образования по Каратальскому району управление образования области Жетісу".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Қарасай батыра № 10, 11, 12, 13, 14, 15, 16, 17, 18, 20, 22, 24, 26, 28, 30; Тоқаева № 1, 1а, 3, 4, 5, 6, 7, 8, 9, 10, 11, 12, 13, 14, 15, 16, 17, 18, 19, 20, 21, 22, 23, 24, 25, 26; Б. Момышулы № 211а, 211б, 213, 215, 217, 219, 221, 223, 225, 229, 231, 233, 235, 237, 239, 241, 243, 245, 247, 249, 251, 253, 278, 280, 282, 284, 286, 288, 290, 294, 296, 298, 300, 302, 304, 308, 352, 358, 360, 362, 364, 366; Свердлов № 1, 3, 5, 7, 9, 10, 11, 12, 13, 14, 15, 17, 19, 21, 23, 25, 27, 29, 31, 33, 35, 37, 39; Нурмухамбетова № 1, 2, 3, 4, 5, 6, 7, 8, 9, 10, 11, 12, 13, 14, 15, 16, 17, 18, 19, 20, 21, 22, 23, 24, 25, 26, 27, 28, 29, 30, 31, 32, 33, 34, 35, 37, 39, 42, 51, ; Бактыбай № 1, 2, 3, 4, 5, 5 а, 6, 7, 8, 9, 10, 11, 12, 13, 14, 15, 16, 17, 18, 19, 20, 21, 22, 23, 24, 25, 26, 27, 28, 29, 30, 31, 32, 33, 34, 35, 36, 37, 38, 39, 40, 41, 41а, 41б, 43а, 45, 47, 47а, 49, 50, 50а, 51, 52, 53, 54, 55, 56, 57, 57а, 58, 58а, 59, 60, 61, 62, 63, 64, 65, 66, 67, 68, 69, 70, 71, 72, 73, 73а, 75, 77; Фурманова № 1, 2, 3, 4, 5, 6, 7, 8, 9, 10, 11, 12, 13, 14, 15, 16, 17, 18, 19, 20, 21, 22, 23, 24, 25, 26, 27, 28, 29, 30, 31, 32, 33, 34, 35, 36, 37, 38, 39, 40, 41, 42, 43, 44, 45, 46, 47, 48, 49, 50, 51, 52, 53, 54; Попова № 13, 14, 15, 16, 17, 18, 19, 20, 21; Жамбыла № 1, 2, 3, 4; Айтеке би № 51, 51а, 52, 54, 54а, 56; Бакай батыр № 1, 2а, 2, 3, 5, 7, 9, 11, 12, 13, 14, 15, 16, 18, 20, 22, 25, 27, 29, 31, 33, 35; Рыскулова № 5, 6, 7, 8, 9, 10, 11, 12, 13, 14, 15, 16, 17, 18, 19, 20, 21, 22, 23, 24, 25, 26, 27, 28, 29, 30, 31, 32, 33, 34, 35, 36, 37, 38, 39, 40, 41, 42, 43, 44, 45, 45а, 46, 47, 48, 49, 50, 51, 52, 53, 54, 55, 56, 57, 58, 59, 60, 61, 62, 63, 64, 65, 66, 67, 68, 69, 70, 71, 72, 73, 74, 75, 76, 77, 78, 79, 80, 81, 82, 83, 84, 85, 86, 87, 88, 89, 90, 91, 92, 93, 94, 96, 96а, 98, 98а; Куйбышева № 1, 2, 3, 4, 5, 6, 7, 8, 9, 10, 11, 12, 13, 14, 15, 16, 17, 18, 19, 20, 21, 22, 23, 24, 25, 26, 27, 28, 29, 30, 31, 32, 33, 34, 35, 36, 37, 38, 39, 40, 41, 42, 43, 44, 45, 46, 47, 48, 49, 50, 51, 52, 53; Калдаякова № 2, 4, 6, 7, 8, 9, 10, 12, 16, 18, 20, 20а, 21, 23, 25, 27, 29, 31, 33; Свердлова № 1б, 3, 5, 7, 9, 10, 11, 11б, 12, 13, 14, 15, 17, 19, 21, 23, 25, 27, 29, 31, 33, 35, 37, 39, 41; Медина № 1, 4, 6, 6а, 9, 11, 15, 17, 19, 23; Когамова № 1, 5, 7, 9, 11, 13, 15, 17, 19, 21, 23.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Медина № 6, 6а; Свердлова № 3, 7, 11, 11а, 11б, 13, 15, 17, 19, 21, 23; Қарасай батыр № 9, 11, 13, 15, 17, 19; Бактыбай № 2, 4, 6, 8, 10, 12, 14, 16, 18, 20, 22, 24.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139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Мартынова, № 2, товарищество с ограниченной ответственностью "Тамас" (по согласованию).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Абдыкулова № 1, 2, 3, 3а, 5, 6, 7, 8, 9, 10, 13, 15, 16, 18, 19, 20, 21, 22, 23, 24; Мусрепова № 1, 2, 3, 4, 5, 6, 7, 8, 9, 10, 11, 12, 13, 14, 15, 16, 17, 18, 19, 2а, 4а, 6а, 8а,10а,12а; Покрышкина № 1, 2, 3, 4, 5, 6, 7, 8, 9, 10, 11, 12, 13, 14, 15, 16, 17, 18, 19; Горняцкая № 1, 2, 2а, 3, 4, 5, 6, 7, 8, 9, 10, 11, 12, 17, 18, 20, 21, 22, 23, 24, 25, 26, 27, 28; Толебаева № 1, 2, 2а, 4, 8, 10, 12, 14, 18, 20, 24, 26, 28, 30, 36, 36а, 38, 38а, 40; Панфилова № 1, 1а, 2, 2а, 4, 8, 9, 10, 11, 12, 17, 18, 20, 22, 24, 25, 26, 28; Толстого № 1, 1а, 2, 2а, 3, 4, 5, 6, 7, 8, 9, 10, 11, 12, 13, 14, 15, 16, 19, 20, 21, 22, 23, 24, 25, 26, 27, 28; Дружба № 1, 1а, 2, 3, 4, 5, 6, 7, 8, 9, 10, 11, 12, 13, 14, 17, 19, 20, 21, 22, 23, 24, 25, 26, 27, 28, 30; Алдабергенова № 1, 1а, 2а, 3, 4а, 5, 6а, 7, 8а, 9, 10а, 11, 12а, 13, 14, 14а, 15, 16, 16а, 17, 18, 18а, 19, 20, 20а, 21, 22, 23, 24, 25, 26, 27, 29, 31, 33, 35, 37, 39, 41, 43; Мартынов № 1, 2, 3; Шакарима № 1, 1а 2, 3, 4, 5, 6, 7, 8, 9, 10, 11, 12, 13, 14, 15, 16; Курмангазы № 1, 2, 3, 5, 6, 7, 8, 9, 10, 11, 12, 13; Вавилова № 2, 2а, 4, 6, 8, 15, 17, 19, 21, 23, 25, 27, 29; Бонивура №1, 2, 2а, 3а, 5, 11, 13, 15, 17; Новая № 2, 3, 4, 6, 9, 10а; Прибрежная № 6, 8; Пристань Каратала № 1, 2, 3, 4, 5, 6, 7, 8, 9; Балкаш № 1, 3, 5, 7, 9; Жаналық № 11, 12, 13, 14, 15, 16, 17, 19, 20, 21, 22, 23, 24, 25, 26, 27, 28, 29, 30, 31, 32, 33, 34; Алатау № 8, 10, 12, 14, 16, 18, 20; Жетісу № 2, 4, 5, 6, 7, 8, 9, 10, 11, 12, 13, 14, 15, 16, 17, 19, 21, 23, 25, 26, 27, 29, 30, 31, 33, 35, 37, 39, 43, 45.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Алдабергенова № 3, 5, 7а, 9, 11, 13, 14, 15.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140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Акын Сара, № 91 В, коммунальное государственное учреждение Средняя школа имени И. Есенберлина с дошкольным мини-центром государственного учреждения Отдел образования по Каратальскому району управления образования области Жетісу.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Белинского № 1, 2, 3, 4, 5, 6, 7, 8, 9, 10, 11, 12, 13, 14, 15, 16, 17, 18, 19, 20, 21, 22, 23, 24, 25, 26, 27, 28, 29, 30, 31; Тынышбаева № 2, 4, 6, 7, 8, 9, 10, 12, 14, 16, 18, 20, 22, 24, 26, 28, 30, 32, 34, 36, 38, 40, 42, 44, 46, 48, 50, 52, 54, 56; Маяковского № 1, 1а, 2, 2б, 3, 4, 4а, 5, 5а, 5б, 6, 7, 9, 10, 11, 13, 15, 17, 19, 21, 23, 25, 27, 29; Оракты би № 21, 22, 23, 24, 25, 26, 27, 28, 29, 30, 31, 32, 33, 34, 35, 36, 37, 38, 39, 40, 41, 42, 43, 44, 45, 46, 47, 48, 49, 50, 51, 52, 53, 54, 55, 56, 57, 58, 59, 60, 61, 62, 63, 64; Верещагина № 1, 2, 6, 7, 8, 9, 10, 11, 12, 13, 14, 15, 16, 17, 18, 19, 20, 21, 22, 23, 24, 24а, 26, 28, 30, 32, 34, 36, 38, 40, 40а, 40б, 42, 44; Бейсекова № 1, 2, 3, 4, 5, 6, 7, 8, 9, 10, 11, 12, 13, 14, 15, 16, 17, 18, 19, 20, 21, 22, 23, 24, 25, 26, 27, 28, 29, 30, 31, 32, 33, 34, 35, 36, 37, 38, 39, 40, 41, 42, 43, 44, 45, 46, 47, 48, 49, 50, 51, 52, 53, 54, 55, 56, 57, 58, 59, 60, 61, 62, 63, 64,68; Букар жырау № 14,15, 16,17, 18,19,20, 21,22, 23,24, 25, 26,27, 28, 29, 30, 31,32, 33, 34, 35, 36, 37,38, 39, 40, 41, 42, 43,44, 45, 46, 47, 48, 49,50, 51; Береговая № 1, 2, 2а, 2б, 3, 4, 5, 6, 7, 8, 9, 10, 11, 12, 13, 14, 15, 16, 17, 18, 19, 20, 21, 22, 23, 24, 25, 26, 27, 28, 29, 30,34; Қаратальская № 1, 1а, 2, 2а, 3, 4, 5, 6, 7, 8, 9, 10, 11, 12, 13, 14, 15, 16, 17, 18, 19, 20, 21, 22, 23, 24, 25, 26, 27, 28, 29, 30, 31, 32, 33, 34, 35, 36, 37, 38, 39, 40, 41, 42, 43, 44, 45, 46, 47, 48, 49, 50, 51, 52, 53, 54, 55, 56, 57, 59, 61, 63; Айту би № 17, 18, 19, 20, 21, 22, 23, 24, 25, 26, 27, 28, 29, 30, 31, 32, 33, 34, 35, 36, 37, 38, 39, 40, 41, 42, 43, 44, 45, 46, 47, 48, 49, 50, 51, 52, 53, 54, 55, 56; Ақын Сара № 13, 14, 15, 16, 17, 18, 19, 20, 21, 22, 23, 24, 25, 26, 27, 28, 29, 30, 31, 32, 33, 34, 35, 36, 37, 38, 39, 40, 41, 42, 43, 44, 45, 46, 47, 48, 49, 50, 51, 52, 53, 54, 55, 56, 57, 58, 59, 60, 61, 62, 63, 64, 65, 66, 67, 68, 69, 70, 71, 72, 73, 74, 75, 76, 77, 77 А, 78, 79, 80, 81, 82, 83, 91а; Котовского №1, 2, 2а, 2б, 3, 4, 4а, 5, 6а, 6, 7, 8, 9, 10, 11, 12, 13, 14, 15, 16, 17, 18, 19, 20, 21, 22, 23, 24, 25, 26, 27, 28, 29, 30, 31, 32, 33, 34, 35, 36, 37, 38, 39, 40, 41, 42, 43, 44, 45, 46, 47, 48, 49, 50, 51, 52, 53, 54, 55, 56, 57, 58, 59, 60, 61, 62, 63, 64; Казбек би № 1, 2, 3, 4, 5, 6, 7, 8, 9, 10, 11, 12, 13, 14, 15, 16, 17, 18, 19, 20, 21, 22, 23, 24, 25, 26, 27, 28, 29, 30, 31, 32, 33, 34, 35, 36, 37, 38, 39, 40, 41, 42, 43, 44, 45, 46, 47, 48, 49, 50, 51, 53, 54, 56, 57, 58, 59, 60, 61, 62, 63, 64, 65.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Каратальский № 1, 1а, 2, 3, 4, 5, 6, 7, 8, 10, 12, 13, 13а, 20, 22, 24, 26, 28, 30; Оракты би № 1, 2, 2а, 3, 4, 5, 6, 7, 8, 8а, 9, 10, 11, 12, 13, 14, 15, 16, 17, 18, 19, 20; Казыбек би № 1, 2, 2а, 3, 4, 4а, 5, 6, 6а, 7, 8, 8а, 9, 10, 11, 12, 13, 14, 15, 16, 17, 18, 19, 20, 21, 22, 23, 24, 25, 26, 27, 28, 30, 32, 34; Бейсекова № 2, 4, 6, 8, 10, 14, 16, 18; Бұқар жырау № 8, 9, 10, 12, 14, 16, 18, 20, 22, 24, 26, 28, 30; Белинского № 2а, 4, 6, 8, 10, 12, 14, 16, 18, 20, 22, 24, 26, 28; Тынышбаева № 1, 1а, 3, 5, 7, 9, 11, 13, 15, 17, 19, 21, 23, 25, 29, 31, 33, 35, 37; Котовского № 1, 1а, 1в, 1г, 3, 5, 7, 7а, 9, 11, 13, 15, 17; Акын Сара № 3, 4, 5, 6, 7, 8, 9, 10, 11, 12, 13, 14, 15, 16, 17, 18, 19, 20, 21, 22, 23, 24, 25; Айту би № 1, 2, 3, 4, 5, 7, 9, 11, 13, 15, 17, 19, 21, 23, 25, 27, 29, 31, 33, 35.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141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Молдагуловой, № 63, коммунальное государственное учреждение "Средняя школа имени К. Токаева" государственного учреждения "Отдел образования по Каратальскому району управления образования области Жетісу".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Мұратбаев № 2, 3, 4, 5, 6, 7, 8, 9, 10, 11, 12, 13, 14, 15, 16, 17, 19, 21, 23, 25; Северная № 2, 3, 4, 5, 6, 7, 8, 10, 12, 14; Төлеуқұл батыр № 2,2а, 2б, 2в, 4, 6, 8, 10, 12, 14, 16, 18, 20, 21, 22, 23, 24, 23, 26, 27, 28, 29, 30, 31, 32, 33, 34, 35, 36, 37, 38, 40, 42, 44, 46, 48; Железнодорожная № 1, 1а, 2, 3, 4, 5, 6, 7, 8, 9, 10, 11, 12, 13, 14, 15, 16, 17, 18, 19, 20, 21, 22, 23, 24, 25, 26, 27, 28, 29, 30, 31, 32, 33, 34, 35, 36, 37, 38, 40, 42, 44, 46, 48, 50, 52, 54, 56, 58, 60, 62, 64, 66; Ақын Сара № 1, 2, 3, 4, 5, 5а, 6, 7, 8, 9, 10, 11, 12, 13, 14, 15, 16, 17, 18, 18а, 20; Жансүгіров № 1, 2, 3, 5, 7, 8, 9, 10, 11, 12, 13, 14, 15, 16, 17, 18, 19, 20, 21, 22, 23, 24, 25, 26, 27, 28, 29, 30, 31, 32, 33, 34, 35, 36, 37, 38, 39, 40, 41, 42, 43, 45, 47, 49, 51, 53, 55, 57, 59, 61, 63, 65, 67, 69, 71; Әуезов № 1, 2, 2а, 3, 4, 5, 6, 7, 8, 9, 10, 11, 12, 13, 14, 15, 16, 17, 18, 19, 20, 21, 22, 23, 24, 25, 26, 27, 28, 29, 30, 31, 32, 33, 34, 35, 36, 37, 38, 39, 40, 41, 42, 43, 44, 45, 46, 47, 48, 49, 50, 51, 52, 53, 54, 55, 56; Молдағұлова № 1, 2, 3,4, 4б, 5, 7, 9, 11, 13, 15, 17, 18, 19, 20, 21, 22, 23, 24, 25, 26, 27, 28, 29, 30, 31, 32, 33, 35, 37, 39, 41, 42, 43, 44, 45, 46, 47, 48, 49, 50, 51, 53, 55, 57; Андропов № 1, 2, 2а, 3, 4, 5, 6, 7, 8, 9, 10, 11, 12, 13, 14, 15, 16, 17, 18, 19, 20, 21, 22, 23, 24, 25, 26, 27, 28, 29, 30, 31, 32, 33, 34, 35; Қаптағаев № 1, 1б, 1а, 2, 3, 4, 5, 6, 7, 8, 9, 10, 11, 12, 13, 14, 15, 16, 17, 18, 19, 19а, 20, 21, 23, 25, 27, 29, 31, 33, 35, 37, 39, 51, 53, 55, 57, 59, 61, 63, 65, 67, 69; Жәлменде би № 1, 2, 4, 5, 8, 9, 10, 11, 12, 13, 14, 14а, 15, 16, 17, 18, 19, 20, 21, 22, 23, 24, 25, 26, 27, 28, 29, 30, 31, 32, 34, 36, 37, 38, 39, 40, 41, 42, 43, 44, 45, 46, 47, 48, 49, 49а, 50, 51, 52, 53, 54, 55, 56, 57, 58, 59, 60, 61, 62, 63, 64, 65, 66, 67, 68, 69, 70, 71, 72, 73, 74, 75, 76, 77, 78, 79, 80, 81, 82, 83, 83а, 84, 85, 86, 87, 88, 89, 90, 91, 92, 93, 94, 95, 96, 97, 98, 99, 100, 101, 102, 103, 104, 105, 106, 107, 108, 109, 110, 111, 112, 113, 114, 115, 116, 117, 118, 119, 120, 121, 122, 123, 124, 125, 126, 127, 128, 129, 130, 131, 132, 135, 136, 137, 138, 139, 140, 141, 142, 143, 144, 145, 146, 147, 148, 149, 150, 151, 152, 153, 154, 155, 156, 157, 158, 159, 160, 161, 162, 163, 164, 165, 166, 167, 168, 169, 170, 171, 172, 173, 174, 175, 176, 177, 178, 179, 180, 181, 182, 183, 184; Гайдара № 1, 2, 3, 4, 5, 6, 8, 10, 12, 14; Суворов № 1, 2, 3, 4, 5, 6, 7, 8, 9, 10, 11, 12, 13, 14, 15, 16, 17, 18, 19, 20, 21, 22, 23, 24, 25, 26, 27, 28, 29, 30; Линейная № 1б, 1а, 1, 2, 2а, 2б, 3, 4, 5, 6, 7, 8, 9, 10, 11, 12, 13, 14, 15, 16, 17, 18, 19, 20, 21, 22, 23, 24, 25, 26, 27, 28, 29, 30, 31, 32, 33, 34, 35, 36, 37, 38, 39, 40, 41, 42, 43, 44, 45, 46, 47, 48, 49, 50, 51, 52, 53, 54, 55, 56, 58, 60, 62, 64, 66, 68, 70, 72, 74, 76, 78, 80, 82, 84, 86; Водопроводная № 1, 2, 3, 4, 5, 7, 9,11,13,15,17,19, 21, 23, 25, 27, 29, 31, 33, 35, 37, 39, 41, 43, 45, 47, 49; Островский № 1,1а, 2, 2а, 3, 3а, 5,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108, 110, 112, 114, 116, 118, 120, 122; Кутузова № 1, 2, 3, 4, 5, 6, 7, 8, 9, 10, 11, 12, 13, 14, 15, 16, 17, 18, 19, 20, 21, 23; Оракты батыра № 1, 2, 2а, 3, 4, 5, 6, 7, 8, 9, 10, 11; Айту би № 1, 1а, 1б, 2, 3, 4, 5, 6 А, 7, 8, 9, 10, 11, 12, 13, 14, 15; Тельман № 1, 2, 4, 6, 8, 10, 12, 14, 16, 18, 20, 22, 24, 26, 28; Бухар жырау №1а, 2, 3, 4, 5, 6, 7, 8, 9, 10, 12, 14, Гайдара №1, 4, 5, 6, 10, 12, 14, 15, 16.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Айту би № 1, 1а, 1б; Ауезова № 1, 2, 2а, 3, 4, 5, 6, 7, 8, 9, 10, 11, 12, 13, 14, 15, 16, 17,18, 19, 20, 22, 24, 26, 28; Железнодорожный № 3, 4, 6, 8, 10; Оракты батыра № 8а, 10а, 12; Молдагуловой № 1, 1б, 2, 4, 9, 10, 11.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142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Б. Момышулы, № 229, государственное коммунальное предприятие на праве хозяйственного ведения "Каратальская центральная районная больница" государственного учреждения "Управление здравоохранения области Жетісу".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территория районной больницы.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143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Толе би, № 61, Каратальский районный отдел полиции.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территория районного отдела полиции.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144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село Достык, улица Жамбыла, № 4, коммунальное государственное учреждение "Средняя школа-гимназия с дошкольным мини-центром имени Бикен Римовой" государственного учреждения "Отдел образования по Каратальскому району управления образования области Жетісу".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село Достык, улицы: Абая № 1, 1а, 4, 5, 6, 8, 9, 10, 11, 12, 13, 14, 15, 16, 17, 18, 19, 20, 21, 22, 23, 24, 25, 27, 28, 29, 30, 31, 33, 34, 35, 36, 37, 38, 39, 40, 41, 43, 44, 45, 46, 48, 49, 50, 52, 54, 56, 58; Новая № 4, 34, 36, 38, 40, 42, 44, 46; Ауезова № 1, 2, 4, 5, 6, 8, 9, 10, 11, 12, 13, 14, 15, 16, 17, 18, 19, 20, 22, 25, 27, 28, 29, 30, 33, 34, 35, 36, 37, 38, 39, 40, 41, 42, 43, 44, 45, 46, 47, 48, 49, 50, 52, 53, 54, 57, 58, 62, 63, 64, 67, 68, 69, 70, 71, 72, 74, 71, 72, 73, 74, 75, 76, 77, 78, 79; Фрунзе № 1, 5, 6, 7, 8, 9, 11, 12, 14, 15, 16, 18, 19, 21, 22, 23, 24, 25, 28, 29, 31, 32, 33, 34, 35, 36, 37, 38, 39, 42, 43, 45, 46, 48, 51 54, 56, 58, 59, 61, 62, 63, 64, 65, 67, 69, 71, 73, 75, 77, 79, 82, 83; Крылова № 1, 3, 9, 17, 19; Жамбыла № 1, 2, 3, 4а, 6, 7, 7а, 8, 8а, 10, 11, 12, 13, 14, 15, 16, 18, 19, 21, 22, 24, 25, 26, 27, 28, 30, 31, 32, 33, 34, 35, 35а, 36, 37, 38, 40, 41, 42, 44, 45; Чкалова № 1, 2, 4, 5, 6, 7, 8, 9, 10, 13, 15, 16, 17, 19, 20, 21, 22, 23, 24, 25, 26, 28, 30, 32, 33, 34, 38, 39, 40, 41, 42, 43, 44, 45, 46, 48, 49, 50, 51, 56, 59, 61; Исаева № 1, 2, 3, 4, 5, 6, 7, 8, 9, 10, 11, 12, 13, 14, 15, 16, 17, 18, 19, 20, 21, 22, 23, 24, 25, 26, 27, 28, 29, 30, 31, 32, 33, 34, 35, 36, 37, 38, 39, 40, 41, 42, 43, 44, 45, 46, 47, 48, 49, 50, 51, 52, 53, 54, 55, 56, 57, 58, 59, 60, 61, 62, 63, 64, 65, 66, 67, 68, 69, 70, 72, 74, 76, 78, 80, 82, 84; Вавилова № 1, 2, 3, 4; Пушкина № 1, 2, 3, 4, 5, 6, 7; Блюхера № 1, 2, 3, 3б, 5; Лазо № 1, 2, 3, 3а, 4, 5, 6, 7, 9, 9а, 16, 17, 19, 23, 29; Мира № 1, 4, 5, 6, 9, 10, 11, 12, 13, 14, 15, 16, 17, 18, 23, 41; Мерей № 21, 25, 26, 30, 32; Молодежная №1; Алишпанова № 2, 4, 6, 9, 25, 34, 36, 38, 40, 42, 44, 46.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Чапаева № 1, 2, 3, 4, 5, 6; Лазо № 1, 2, 3, 4, 5, 6, 7, 8, 9, 10, 11, 12, 13, 14, 15, 16, 17, 18, 19, 20, 21, 22, 23; Исаева № 1, 2, 3, 4, 5, 6, 7, 8, 9, 10, 11, 12, 14, 21, 23; Валиханова № 1, 1а, 2, 2а 3, 4, 5, 6, 7, 8, 8а, 9, 9а, 10, 11.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145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Абая, № 57, коммунальное государственное учреждение "Средняя школа имени А.С. Пушкина с дошкольным мини-центром" государственного учреждения "Отдел образования по Каратальскому району управления образования области Жетісу".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Ойсаз города Уштобе.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146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село Ушкомей, улица Асфендиярова, №12, сельская врачебная амбулатория села Ушкомей.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Ушкомей города Уштобе.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147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Жанаталап, улица Жамбыла № 42, коммунальное государственное учреждение "Жанаталапская средняя школа с дошкольным мини-центром с начальной школой Умтыл" государственного учреждения "Отдел образования по Каратальскому району управления образования области Жетісу".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Жанаталап, воинская часть № 15603.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148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Оян, улица Асыкбаева, № 2, коммунальное государственное учреждение "Средняя школа в селе Оян с дошкольным мини-центром" государственного учреждения "Отдел образования по Каратальскому району управления образования области Жетісу".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Оян.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149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Умтыл, Ахметше, № 6, медицинский пункт села Умтул.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Умтыл.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150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Ескельды, улица Ы. Алтынсарина, № 2, коммунальное государственное учреждение "Средняя школа имени Ракымжана Кошкарбаева" государственного учреждения "Отдел образования по Каратальскому району управления образования области Жетісу".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Ескельды, село Кайнар.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151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Кокдала, улица Жамбыла, № 1 "А", коммунальное государственное учреждение "Неполная средняя школа Кокдала" государственного учреждения "Отдел образования по Каратальскому району управление образования области Жетісу".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Кокдала.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152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Кызылжар, улица Д. Дүйсенбаева, № 46, коммунальное государственное учреждение "Средняя школа имени Лермонтова" государственного учреждения "Отдел образования по Каратальскому району управления образования области Жетісу".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Кызылжар.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153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Каражиде, улица Жамбыла, № 1, коммунальное государственное учреждение "Средняя школа имени Ельтая с начальной школой Сарыбулак" государственного учреждения "Отдел образования по Каратальскому району управления образования области Жетісу".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Каражиде.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154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Сарыбулак, улица Отеген батыра, № 15, коммунальное государственное учреждение "Средняя школа имени Ельтая с начальной школой Сарыбулак" государственного учреждения "Отдел образования по Каратальскому району управления образования области Жетісу".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Сарыбулак.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155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Алмалы, улица Абая, № 5, коммунальное государственное учреждение "Средняя школа имени Абая с начальной школой Балхаш" государственного учреждения "Отдел образования по Каратальскому району управления образования области Жетісу".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Алмалы, село Донши.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156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Акжар, улица Тулеукул батыра, № 3, медицинский пункт села Акжар.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Акжар, отгонные участки.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157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Кальпе, улица Р.Бекенова, № 35, Коммунальное государственное учреждение "Кальпинская средняя школа с дошкольным мини-центром" государственного учреждения "Отдел образования по Каратальскому району управления образования области Жетісу".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Кальпе.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158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Карашенгел, улица Жамбыла, № 6, коммунальное государственное учреждение "Неполная средняя школа Карашенгель" государственного учреждения "Отдел образования по Каратальскому району управления образования области Жетісу".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Карашенгель.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159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Канабек, улица Саринова, № 21, Дом культуры села Канабек №3 филиал государственного коммунального казенного предприятия "Дом культуры Каратальского района".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Канабек, село Айдар.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160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Копбирлик, улица Доскожанова, № 10, коммунальное государственное учреждение "Средняя школа имени Ахмета Байтурсынова с дошкольным мини-центром" государственного учреждения "Отдел образования по Каратальскому району управления образования области Жетісу".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Копбирлик.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161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Каракум, улица Ы. Алтынсарина, № 4, коммунальное государственное учреждение "Алгазинская средняя школа" государственного учреждения "Отдел образования по Каратальскому району управления образования области Жетісу".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Каракум.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Бастобе, улица С. Юна, № 27, государственное коммунальное казенное предприятие "Бастобинский сервисно-технический колледж" государственного учреждения "Управление образования области Жетісу".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Бастобе, воинская часть № 55078.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163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Ортатобе, улица Панфилова, № 16 "Б", коммунальное государственное учреждение "Средняя школа имени Панфилова" государственного учреждения "Отдел образования по Каратальскому району управление образования области Жетісу".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Ортатобе.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164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Кишитобе, улица Комсомольская, № 2, коммунальное государственное учреждение "Неполная средняя школа имени Малика Габдуллина" государственного учреждения "Отдел образования по Каратальскому району управления образования области Жетісу", телефон 34800.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Кишитобе, разъезд Курушдаласы, 47 разъезд, Филиал "Стрела" РГП "Резерв".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165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Жылыбулак, улица Бейбитшилик, № 25, коммунальное государственное учреждение "Средняя школа Жылыбулак" государственного учреждения "Отдел образования по Каратальскому району управления образования области Жетісу".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Жылыбулак.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166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Кокпекты, улица Ыбырайымулы, № 2, коммунальное государственное учреждение "Средняя школа имени Жубана Молдагалиева с дошкольным мини-центром с начальной школой Кожбан" государственного учреждения "Отдел образования по Каратальскому району управление образования области Жетісу".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Кокпекты. 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167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Кожбан, улица Мунайтпасова, № 2, коммунальное государственное учреждение "Спортивная школа села Кожбан Каратальского района".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Кожбан.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168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Айту, улица Достык, № 20/1, фельдшерский пункт села Айту.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Айту.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169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Жасталап, улица Сейфуллина, № 1 "Б", коммунальное государственное учреждение "Неполная средняя школа имени Кулжабай батыра" государственного учреждения "Отдел образования по Каратальскому району управления образования области Жетісу".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Жасталап.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170.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Тастобе, улица Халыкова, № 2, коммунальное государственное учреждение "Средняя школа имени Жамбыла" государственного учреждения "Отдел образования по Каратальскому району управления образования области Жетісу".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Тастобе, село Бесагаш, село Бирлик.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