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eb73" w14:textId="98ae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Ескельдинского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30 декабря 2025 года № 56-162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статьей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Алдабергеновского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83 861 тысяч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51 490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32 371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83 861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Акынсаринского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69 331 тысяч тенге: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16 295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53 036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69 331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Бактыбайского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126 690 тысяча тенге: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105 250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21 440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126 690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378 882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378 882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378 882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Каратальского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89 475 тысяч тенге: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25 401 тысяча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64 074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89 475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Туленгутского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73 210 тысяч тенге: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23 026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50 184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73 210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Сырымбетского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48 615 тысяч тенге: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18 696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29 919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48 615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Кайнарлинского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65 348 тысяч тенге: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16 378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48 970 тысячи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65 348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Конырского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62 590 тысяч тенге: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14 615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47 975 тысячи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62 590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Кокжазыкского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97 126 тысячи тенге: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28 999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68 127 тысячи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97 126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Жалгызагашского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74 842 тысяч тенге: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9 360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65 482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74 842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24 декабря 2025 года №56-162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Алдабергеновского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24 декабря 2025 года №56-162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Алдабергеновского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маслихатаот от 24 декабря 2025 года №56-162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Алдабергеновского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24 декабря 2025 года №56-162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Акынсаринского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24 декабря 2025 года №56-162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Акынсаринского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24 декабря 2025 года №56-162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Акынсаринского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24 декабря 2025 года №56-162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Бактыбайского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24 декабря 2025 года №56-162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Бактыбайского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24 декабря 2025 года №56-162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Бактыбайского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24 декабря 2025 года №56-162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Карабулакского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24 декабря 2025 года №56-162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Карабулакского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Ескельдинского районного маслихата от 24 декабря 2025 года №56-162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Карабулакского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24 декабря 2025 года №56-162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2026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Ескельдинского районного маслихата от 24 декабря 2025 года №56-162</w:t>
            </w:r>
          </w:p>
        </w:tc>
      </w:tr>
    </w:tbl>
    <w:bookmarkStart w:name="z22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2027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Ескельдинского районного маслихата от 24 декабря 2025 года №56-162</w:t>
            </w:r>
          </w:p>
        </w:tc>
      </w:tr>
    </w:tbl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2028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24 декабря 2025 года №56-162</w:t>
            </w:r>
          </w:p>
        </w:tc>
      </w:tr>
    </w:tbl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2026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Ескельдинского районного маслихата от 24 декабря 2025 года №56-162</w:t>
            </w:r>
          </w:p>
        </w:tc>
      </w:tr>
    </w:tbl>
    <w:bookmarkStart w:name="z23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2027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Ескельдинского районного маслихата от 24 декабря 2025 года №56-162</w:t>
            </w:r>
          </w:p>
        </w:tc>
      </w:tr>
    </w:tbl>
    <w:bookmarkStart w:name="z23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2028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24 декабря 2025 года №56-162</w:t>
            </w:r>
          </w:p>
        </w:tc>
      </w:tr>
    </w:tbl>
    <w:bookmarkStart w:name="z2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2026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Ескельдинского районного маслихата от 24 декабря 2025 года №56-162</w:t>
            </w:r>
          </w:p>
        </w:tc>
      </w:tr>
    </w:tbl>
    <w:bookmarkStart w:name="z23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2027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Ескельдинского районного маслихата от 24 декабря 2025 года №56-162</w:t>
            </w:r>
          </w:p>
        </w:tc>
      </w:tr>
    </w:tbl>
    <w:bookmarkStart w:name="z23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2028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24 декабря 2025 года №56-162</w:t>
            </w:r>
          </w:p>
        </w:tc>
      </w:tr>
    </w:tbl>
    <w:bookmarkStart w:name="z24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2026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Ескельдинского районного маслихата от 24 декабря 2025 года №56-162</w:t>
            </w:r>
          </w:p>
        </w:tc>
      </w:tr>
    </w:tbl>
    <w:bookmarkStart w:name="z24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2027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Ескельдинского районного маслихата от 24 декабря 2025 года №56-162</w:t>
            </w:r>
          </w:p>
        </w:tc>
      </w:tr>
    </w:tbl>
    <w:bookmarkStart w:name="z2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2028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24 декабря 2025 года №56-162</w:t>
            </w:r>
          </w:p>
        </w:tc>
      </w:tr>
    </w:tbl>
    <w:bookmarkStart w:name="z24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2026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Ескельдинского районного маслихата от 24 декабря 2025 года №56-162</w:t>
            </w:r>
          </w:p>
        </w:tc>
      </w:tr>
    </w:tbl>
    <w:bookmarkStart w:name="z24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2027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Ескельдинского районного маслихата от 24 декабря 2025 года №56-162</w:t>
            </w:r>
          </w:p>
        </w:tc>
      </w:tr>
    </w:tbl>
    <w:bookmarkStart w:name="z25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2028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24 декабря 2025 года №56-162</w:t>
            </w:r>
          </w:p>
        </w:tc>
      </w:tr>
    </w:tbl>
    <w:bookmarkStart w:name="z25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2026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Ескельдинского районного маслихата от 24 декабря 2025 года №56-162</w:t>
            </w:r>
          </w:p>
        </w:tc>
      </w:tr>
    </w:tbl>
    <w:bookmarkStart w:name="z25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2027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Ескельдинского районного маслихата от 24 декабря 2025 года №56-162</w:t>
            </w:r>
          </w:p>
        </w:tc>
      </w:tr>
    </w:tbl>
    <w:bookmarkStart w:name="z25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2028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24 декабря 2025 года №56-162</w:t>
            </w:r>
          </w:p>
        </w:tc>
      </w:tr>
    </w:tbl>
    <w:bookmarkStart w:name="z25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2026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Ескельдинского районного маслихата от 24 декабря 2025 года №56-162</w:t>
            </w:r>
          </w:p>
        </w:tc>
      </w:tr>
    </w:tbl>
    <w:bookmarkStart w:name="z26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2027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Ескельдинского районного маслихата от 24 декабря 2025 года №56-162</w:t>
            </w:r>
          </w:p>
        </w:tc>
      </w:tr>
    </w:tbl>
    <w:bookmarkStart w:name="z26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2028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