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d64" w14:textId="9c98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6 января 2025 года № 39-119 "О бюджетах сельских округов Ескельдинского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 декабря 2025 года № 54-159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2025-2027 годы" 6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39-119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140 145 тысяча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44 816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95 329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144 133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3 988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3 988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3988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81 346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14 473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66 873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82 808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1 462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1 462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1 462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137 061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100 640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36 421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156 080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19 019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19 019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832 487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328 919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449 568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863 291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30 804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30 804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30 804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62 198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20 595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41 603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62 832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634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634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52 013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21 616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30 397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54 565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2 552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67 729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17 342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50 387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68 525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796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796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796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58 894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46 674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60 224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1 330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1 330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58 664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44 607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60 164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68 979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29 384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39 595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73 122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4 143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4 143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4 143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64 145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9 613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54 532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64 306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161 тысяча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161 тысяча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161 тысяча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Алдабергеновского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6 января 2025 года №39-119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Акынсаринского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января 2025 года №39-119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Бактыбайского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января 2025 года №39-119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6 января 2025 года №39-119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6 января 2025 года №39-119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6 января 2025 года №39-119</w:t>
            </w:r>
          </w:p>
        </w:tc>
      </w:tr>
    </w:tbl>
    <w:bookmarkStart w:name="z2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6 января 2025 года №39-119</w:t>
            </w:r>
          </w:p>
        </w:tc>
      </w:tr>
    </w:tbl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6 января 2025 года №39-119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6 января 2025 года №39-119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 декабря 2025 года № 54-159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6 января 2025 года №39-119</w:t>
            </w:r>
          </w:p>
        </w:tc>
      </w:tr>
    </w:tbl>
    <w:bookmarkStart w:name="z23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