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10b4" w14:textId="c35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6 января 2025 года № 39-119 "О бюджетах сельских округов Ескельдинского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12 февраля 2025 года № 42-123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2025-2027 годы" 6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39-119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89 344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41 506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47 838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89 346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45 375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10 973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34 402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45 378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94 539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90 290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4 249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95 678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1 139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2025-2027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308 335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304 527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3 808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308 336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2025-2027 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56 779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38 984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56 782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49 013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21 616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27 397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49 016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44 351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16 142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28 209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44 355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47 991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35 771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48 421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430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2025-2027 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48 234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12 057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36 177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48 239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48 257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21 884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26 373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48 260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2025-2027 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44 889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9 613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35 276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44 890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Алдабергеновского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Акынсаринского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Бактыбайского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6 января 2025 года № 39-119</w:t>
            </w:r>
          </w:p>
        </w:tc>
      </w:tr>
    </w:tbl>
    <w:bookmarkStart w:name="z22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Сырымбетского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Кайнарлинского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6 января 2025 года № 39-119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Конырского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6 января 2025 года № 39-119</w:t>
            </w:r>
          </w:p>
        </w:tc>
      </w:tr>
    </w:tbl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12 февраля 2025 года № 42-123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6 января 2025 года № 39-119</w:t>
            </w:r>
          </w:p>
        </w:tc>
      </w:tr>
    </w:tbl>
    <w:bookmarkStart w:name="z23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