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c218" w14:textId="eefc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Ескельдинского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6 января 2025 года № 39-119.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12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Ескельдинский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Алдабергеновского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89 344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89 346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Ескельдинского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Акынсаринского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45 375 тысяч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10 973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34 402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Ескельдинского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Бактыбайского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94 539 тысяч тенге: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90 290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95 678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Ескельдинского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Карабулакского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308 335 тысячи тенге: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304 527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308 336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Ескельдинского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Каратальского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56 779 тысяч тенге: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38 984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56 782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Ескельдинского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Туленгутского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49 013 тысяч тенге: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27 397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Ескельдинского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Сырымбетского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44 351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28 209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Ескельдинского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Кайнарлинского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47 991 тысяч тенге: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35 771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48 421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Ескельдинского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Конырского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48 234 тысячи тенге: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Ескельдинского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Кокжазыкского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0"/>
    <w:bookmarkStart w:name="z1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48 257 тысяч тенге: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21 884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26 373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Ескельдинского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Жалгызагашского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2"/>
    <w:bookmarkStart w:name="z1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44 889 тысяч тенге: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Ескельдинского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6 января 2025 года №39-119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Ескельдинского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6 января 2025 года №39-119</w:t>
            </w:r>
          </w:p>
        </w:tc>
      </w:tr>
    </w:tbl>
    <w:bookmarkStart w:name="z21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маслихатаот 6 января 2025 года №39-119</w:t>
            </w:r>
          </w:p>
        </w:tc>
      </w:tr>
    </w:tbl>
    <w:bookmarkStart w:name="z21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6 января 2025 года №39-119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Ескельдинского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Ескельдинского районного маслихата от 6 января 2025 года №39-119</w:t>
            </w:r>
          </w:p>
        </w:tc>
      </w:tr>
    </w:tbl>
    <w:bookmarkStart w:name="z21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Ескельдинского районного маслихата от 6 января 2025 года №39-119</w:t>
            </w:r>
          </w:p>
        </w:tc>
      </w:tr>
    </w:tbl>
    <w:bookmarkStart w:name="z22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2027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6 января 2025 года №39-119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Ескельдинского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Ескельдинского районного маслихата от 6 января 2025 года №39-119</w:t>
            </w:r>
          </w:p>
        </w:tc>
      </w:tr>
    </w:tbl>
    <w:bookmarkStart w:name="z22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Ескельдинского районного маслихата от 6 января 2025 года №39-119</w:t>
            </w:r>
          </w:p>
        </w:tc>
      </w:tr>
    </w:tbl>
    <w:bookmarkStart w:name="z22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6 января 2025 года №39-119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Ескельдинского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Ескельдинского районного маслихата от 6 января 2025 года №39-119</w:t>
            </w:r>
          </w:p>
        </w:tc>
      </w:tr>
    </w:tbl>
    <w:bookmarkStart w:name="z23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Ескельдинского районного маслихата от 6 января 2025 года №39-119</w:t>
            </w:r>
          </w:p>
        </w:tc>
      </w:tr>
    </w:tbl>
    <w:bookmarkStart w:name="z23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2027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Ескельдинского районного маслихата от 6 января 2025 года №39-119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Ескельдинского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Ескельдинского районного маслихата от 6 января 2025 года №39-119</w:t>
            </w:r>
          </w:p>
        </w:tc>
      </w:tr>
    </w:tbl>
    <w:bookmarkStart w:name="z23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Ескельдинского районного маслихата от 6 января 2025 года №39-119</w:t>
            </w:r>
          </w:p>
        </w:tc>
      </w:tr>
    </w:tbl>
    <w:bookmarkStart w:name="z23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Ескельдинского районного маслихата от 6 января 2025 года №39-119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Ескельдинского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Ескельдинского районного маслихата от 6 января 2025 года №39-119</w:t>
            </w:r>
          </w:p>
        </w:tc>
      </w:tr>
    </w:tbl>
    <w:bookmarkStart w:name="z2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Ескельдинского районного маслихата от 6 января 2025 года №39-119</w:t>
            </w:r>
          </w:p>
        </w:tc>
      </w:tr>
    </w:tbl>
    <w:bookmarkStart w:name="z2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2027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Ескельдинского районного маслихата от 6 января 2025 года №39-119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Ескельдинского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2025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Ескельдинского районного маслихата от 6 января 2025 года №39-119</w:t>
            </w:r>
          </w:p>
        </w:tc>
      </w:tr>
    </w:tbl>
    <w:bookmarkStart w:name="z2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2026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Ескельдинского районного маслихата от 6 января 2025 года №39-119</w:t>
            </w:r>
          </w:p>
        </w:tc>
      </w:tr>
    </w:tbl>
    <w:bookmarkStart w:name="z2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2027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Ескельдинского районного маслихата от 6 января 2025 года №39-119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Ескельдинского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Ескельдинского районного маслихата от 6 января 2025 года №39-119</w:t>
            </w:r>
          </w:p>
        </w:tc>
      </w:tr>
    </w:tbl>
    <w:bookmarkStart w:name="z2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2026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Ескельдинского районного маслихата от 6 января 2025 года №39-119</w:t>
            </w:r>
          </w:p>
        </w:tc>
      </w:tr>
    </w:tbl>
    <w:bookmarkStart w:name="z2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2027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Ескельдинского районного маслихата от 6 января 2025 года №39-119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Ескельдинского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Конырского сельского округа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Ескельдинского районного маслихата от 6 января 2025 года №39-119</w:t>
            </w:r>
          </w:p>
        </w:tc>
      </w:tr>
    </w:tbl>
    <w:bookmarkStart w:name="z2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Конырского сельского округа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Ескельдинского районного маслихата от 6 января 2025 года №39-119</w:t>
            </w:r>
          </w:p>
        </w:tc>
      </w:tr>
    </w:tbl>
    <w:bookmarkStart w:name="z2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Конырского сельского округа на 2027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Ескельдинского районного маслихата от 6 января 2025 года №39-119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Ескельдинского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Ескельдинского районного маслихата от 6 января 2025 года №39-119</w:t>
            </w:r>
          </w:p>
        </w:tc>
      </w:tr>
    </w:tbl>
    <w:bookmarkStart w:name="z2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Ескельдинского районного маслихата от 6 января 2025 года №39-119</w:t>
            </w:r>
          </w:p>
        </w:tc>
      </w:tr>
    </w:tbl>
    <w:bookmarkStart w:name="z2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2027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Ескельдинского районного маслихата от 6 января 2025 года №39-119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Ескельдинского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42-123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2025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Ескельдинского районного маслихата от 6 января 2025 года №39-119</w:t>
            </w:r>
          </w:p>
        </w:tc>
      </w:tr>
    </w:tbl>
    <w:bookmarkStart w:name="z2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Ескельдинского районного маслихата от 6 января 2025 года №39-119</w:t>
            </w:r>
          </w:p>
        </w:tc>
      </w:tr>
    </w:tbl>
    <w:bookmarkStart w:name="z2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2027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