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f63f" w14:textId="ac3f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Алакольского районного маслихата от 19 марта 2024 года № 26-1 "О понижении размера ставки налогов при применении специального налогового режима розничного налога в Алакольском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 декабря 2025 года № 56-3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Алакольского районного маслихата от 19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налогов при применении специального налогового режима розничного налога в Алакольском районе" (зарегистрированное в Реестре государственной регистрации нормативных правовых актов №194696, опубликованное 26 марта 2024 года в эталонном контрольном банке нормативных правовых актов).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