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e8f0" w14:textId="b79e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Алакольского районного маслихата от 13 апреля 2012 года № 3-5 "Об утверждении проекта (схемы) зонирования земель населенных пунктов Алакольского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2 декабря 2025 года № 56-2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Алакольского районного маслихата от 13 апреля 2012 года </w:t>
      </w:r>
      <w:r>
        <w:rPr>
          <w:rFonts w:ascii="Times New Roman"/>
          <w:b w:val="false"/>
          <w:i w:val="false"/>
          <w:color w:val="000000"/>
          <w:sz w:val="28"/>
        </w:rPr>
        <w:t>№ 3-5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проекта (схемы) зонирования земель населенных пунктов Алакольского района" (зарегистрированное в Реестре государственной регистрации нормативных правовых актов №65736).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