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9d9a" w14:textId="d5e9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Алакольского районного маслихата от 19 мая 2023 года № 5-2 "Об утверждении Методики оценки деятельности административных государственных служащих корпуса "Б" аппарата маслихата Алакольского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26 ноября 2025 года № 55-4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Алакольского районного маслихат "Об утверждении Методики оценки деятельности административных государственных служащих корпуса "Б" аппарата маслихата Алакольского района" от 19 мая 2023 года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№181752).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