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0f3d2" w14:textId="ac0f3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границ оценочных зон и поправочных коэффициентов к базовым ставкам платы за земельные участки города Ушарал и населенных пунктов Алакольского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Алакольского районного маслихата области Жетісу от 26 ноября 2025 года № 55-3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Алакольский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границы оценочных зон и поправочные коэффициенты к базовым ставкам платы за земельные участки города Ушарал и населенных пунктов Алакольского района, согласно приложению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Алакольского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Д.Е. Каримов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55-3 решению Алакольского районного маслихата</w:t>
            </w:r>
          </w:p>
        </w:tc>
      </w:tr>
    </w:tbl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"/>
    <w:p>
      <w:pPr>
        <w:spacing w:after="0"/>
        <w:ind w:left="0"/>
        <w:jc w:val="both"/>
      </w:pPr>
      <w:r>
        <w:drawing>
          <wp:inline distT="0" distB="0" distL="0" distR="0">
            <wp:extent cx="7810500" cy="646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46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55-3 решению Алакольского районного маслихат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Поправочные коэффициенты к базовым ставкам платы за земельные участки города Ушарал и сельских населенных пунктов Алакольского района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1"/>
        <w:gridCol w:w="1240"/>
        <w:gridCol w:w="1240"/>
        <w:gridCol w:w="8769"/>
      </w:tblGrid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зоны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Поправочные коэффициенты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учетных кадастровых кварталов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сельский округ</w:t>
            </w:r>
          </w:p>
        </w:tc>
      </w:tr>
      <w:tr>
        <w:trPr>
          <w:trHeight w:val="30" w:hRule="atLeast"/>
        </w:trPr>
        <w:tc>
          <w:tcPr>
            <w:tcW w:w="10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с.Акжар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I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квартал 103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с.Коныр 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II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квартал 104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с.Майлышат 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II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квартал 105</w:t>
            </w:r>
          </w:p>
        </w:tc>
      </w:tr>
      <w:tr>
        <w:trPr>
          <w:trHeight w:val="30" w:hRule="atLeast"/>
        </w:trPr>
        <w:tc>
          <w:tcPr>
            <w:tcW w:w="10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Актубекский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с.Актубек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I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квартал 017</w:t>
            </w:r>
          </w:p>
        </w:tc>
      </w:tr>
      <w:tr>
        <w:trPr>
          <w:trHeight w:val="30" w:hRule="atLeast"/>
        </w:trPr>
        <w:tc>
          <w:tcPr>
            <w:tcW w:w="10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Архарлинский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с.Архарлы 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I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квартал 001</w:t>
            </w:r>
          </w:p>
        </w:tc>
      </w:tr>
      <w:tr>
        <w:trPr>
          <w:trHeight w:val="30" w:hRule="atLeast"/>
        </w:trPr>
        <w:tc>
          <w:tcPr>
            <w:tcW w:w="10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Бескольский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с.Бесколь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кадастровые кварталы 032, 033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с.Булакты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кадастровые кварталы 030, 031, 037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разъезд 5 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II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квартал 034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разъезд Сайхан 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II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квартал 035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с.Каратума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II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квартал 036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разъезд 13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II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квартал 063</w:t>
            </w:r>
          </w:p>
        </w:tc>
      </w:tr>
      <w:tr>
        <w:trPr>
          <w:trHeight w:val="30" w:hRule="atLeast"/>
        </w:trPr>
        <w:tc>
          <w:tcPr>
            <w:tcW w:w="10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Достыкский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с.Достык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квартал 060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ст.Коктума 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II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квартал 062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ст.Жаланашколь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II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квартал 061</w:t>
            </w:r>
          </w:p>
        </w:tc>
      </w:tr>
      <w:tr>
        <w:trPr>
          <w:trHeight w:val="30" w:hRule="atLeast"/>
        </w:trPr>
        <w:tc>
          <w:tcPr>
            <w:tcW w:w="10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Екпиндинский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с.Екпенди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I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квартал 073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с.Үшкайын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II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квартал 078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с.Карлыгаш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II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квартал 079</w:t>
            </w:r>
          </w:p>
        </w:tc>
      </w:tr>
      <w:tr>
        <w:trPr>
          <w:trHeight w:val="30" w:hRule="atLeast"/>
        </w:trPr>
        <w:tc>
          <w:tcPr>
            <w:tcW w:w="10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с.Енбекши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I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квартал 014</w:t>
            </w:r>
          </w:p>
        </w:tc>
      </w:tr>
      <w:tr>
        <w:trPr>
          <w:trHeight w:val="30" w:hRule="atLeast"/>
        </w:trPr>
        <w:tc>
          <w:tcPr>
            <w:tcW w:w="10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Жагаталский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с.Казахстан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квартал 010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с.Бесагаш 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II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квартал 048</w:t>
            </w:r>
          </w:p>
        </w:tc>
      </w:tr>
      <w:tr>
        <w:trPr>
          <w:trHeight w:val="30" w:hRule="atLeast"/>
        </w:trPr>
        <w:tc>
          <w:tcPr>
            <w:tcW w:w="10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Жайпакский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с.Жайпак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I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квартал 051</w:t>
            </w:r>
          </w:p>
        </w:tc>
      </w:tr>
      <w:tr>
        <w:trPr>
          <w:trHeight w:val="30" w:hRule="atLeast"/>
        </w:trPr>
        <w:tc>
          <w:tcPr>
            <w:tcW w:w="10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Жанаминский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с.Жанама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I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квартал 027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с.Карабулак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I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квартал 024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Старая Жанама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II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квартал 028</w:t>
            </w:r>
          </w:p>
        </w:tc>
      </w:tr>
      <w:tr>
        <w:trPr>
          <w:trHeight w:val="30" w:hRule="atLeast"/>
        </w:trPr>
        <w:tc>
          <w:tcPr>
            <w:tcW w:w="10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Жыландинский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с.Жыланды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I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квартал 087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с.Майкан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II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квартал 090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с.Тонкерис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II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квартал 089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с.Шынжылы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II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квартал 088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с.Кокжар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II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квартал 113</w:t>
            </w:r>
          </w:p>
        </w:tc>
      </w:tr>
      <w:tr>
        <w:trPr>
          <w:trHeight w:val="30" w:hRule="atLeast"/>
        </w:trPr>
        <w:tc>
          <w:tcPr>
            <w:tcW w:w="10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Кабанбайский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с.Кабанбай 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кадастровые кварталы 092, 093, 094, 095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с.Жамбыл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II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квартал 096</w:t>
            </w:r>
          </w:p>
        </w:tc>
      </w:tr>
      <w:tr>
        <w:trPr>
          <w:trHeight w:val="30" w:hRule="atLeast"/>
        </w:trPr>
        <w:tc>
          <w:tcPr>
            <w:tcW w:w="10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Кайнарский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с.Кайнар 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I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квартал 046</w:t>
            </w:r>
          </w:p>
        </w:tc>
      </w:tr>
      <w:tr>
        <w:trPr>
          <w:trHeight w:val="30" w:hRule="atLeast"/>
        </w:trPr>
        <w:tc>
          <w:tcPr>
            <w:tcW w:w="10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Камыскалинский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с.Камыскала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I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квартал 039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с.Алаколь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II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квартал 040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Кольбайский сельский округ</w:t>
            </w:r>
          </w:p>
        </w:tc>
      </w:tr>
      <w:tr>
        <w:trPr>
          <w:trHeight w:val="30" w:hRule="atLeast"/>
        </w:trPr>
        <w:tc>
          <w:tcPr>
            <w:tcW w:w="10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с.Кольбай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I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квартал 069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с.Кызылкайын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I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квартал 064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с.Будыр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II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квартал 071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с.Алемды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II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квартал 070</w:t>
            </w:r>
          </w:p>
        </w:tc>
      </w:tr>
      <w:tr>
        <w:trPr>
          <w:trHeight w:val="30" w:hRule="atLeast"/>
        </w:trPr>
        <w:tc>
          <w:tcPr>
            <w:tcW w:w="10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Кызылащинский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Жумахана Балапанова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I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квартал 021</w:t>
            </w:r>
          </w:p>
        </w:tc>
      </w:tr>
      <w:tr>
        <w:trPr>
          <w:trHeight w:val="30" w:hRule="atLeast"/>
        </w:trPr>
        <w:tc>
          <w:tcPr>
            <w:tcW w:w="10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Лепсинкский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с.Лепсинск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I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квартал 081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с.Жунжурек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II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квартал 083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Шымбулак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II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квартал 114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с.Байзерек 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II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квартал 082</w:t>
            </w:r>
          </w:p>
        </w:tc>
      </w:tr>
      <w:tr>
        <w:trPr>
          <w:trHeight w:val="30" w:hRule="atLeast"/>
        </w:trPr>
        <w:tc>
          <w:tcPr>
            <w:tcW w:w="10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Сапакский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с.Сапак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I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квартал 110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с.Бибакан 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II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квартал 111</w:t>
            </w:r>
          </w:p>
        </w:tc>
      </w:tr>
      <w:tr>
        <w:trPr>
          <w:trHeight w:val="30" w:hRule="atLeast"/>
        </w:trPr>
        <w:tc>
          <w:tcPr>
            <w:tcW w:w="10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с.Теректы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I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кадастровые кварталы 099, 100</w:t>
            </w:r>
          </w:p>
        </w:tc>
      </w:tr>
      <w:tr>
        <w:trPr>
          <w:trHeight w:val="30" w:hRule="atLeast"/>
        </w:trPr>
        <w:tc>
          <w:tcPr>
            <w:tcW w:w="10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Токжайлауский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с.Токжайлау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I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кадастровые кварталы 118, 119</w:t>
            </w:r>
          </w:p>
        </w:tc>
      </w:tr>
      <w:tr>
        <w:trPr>
          <w:trHeight w:val="30" w:hRule="atLeast"/>
        </w:trPr>
        <w:tc>
          <w:tcPr>
            <w:tcW w:w="10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Ушбулакский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с.Ушбулак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I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квартал 121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с.Кенес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II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квартал 123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с.Айпара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II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квартал 122</w:t>
            </w:r>
          </w:p>
        </w:tc>
      </w:tr>
      <w:tr>
        <w:trPr>
          <w:trHeight w:val="30" w:hRule="atLeast"/>
        </w:trPr>
        <w:tc>
          <w:tcPr>
            <w:tcW w:w="10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Ынталинский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с.Ынталы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I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квартал 042</w:t>
            </w:r>
          </w:p>
        </w:tc>
      </w:tr>
      <w:tr>
        <w:trPr>
          <w:trHeight w:val="30" w:hRule="atLeast"/>
        </w:trPr>
        <w:tc>
          <w:tcPr>
            <w:tcW w:w="10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Ыргайтинский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с.Коктума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квартал 057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с.Акши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квартал 054</w:t>
            </w:r>
          </w:p>
        </w:tc>
      </w:tr>
      <w:tr>
        <w:trPr>
          <w:trHeight w:val="30" w:hRule="atLeast"/>
        </w:trPr>
        <w:tc>
          <w:tcPr>
            <w:tcW w:w="10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г.Ушарал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кадастровые кварталы 002, 003, 004, застроенная территории северной части кадастрового квартала 005, застроенная территории северной части города Ушарал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I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квартал 001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II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незастроенная территории северной части города Ушарал, незастроенная территории южной части кадастрового квартала 005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