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0674" w14:textId="e250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Алакольском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26 ноября 2025 года № 55-2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Республика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государственным управлении и самоуправлении в Республике Казахстан", Алакольский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исчисления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производится налогоплательщиком самостоятельно путем применения к объекту налогообложения за отчетный налоговый период ставки в Алакольском районе с 4 (четырех) процентов на 3 (три) процента.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