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54fd" w14:textId="88d5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26 декабря 2024 года № 43-1 "О бюджете Алакольского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26 ноября 2025 года № 55-1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206483)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16 818 748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3 686 836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37 363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231 013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12 863 536 тысяч тенге, в том числе;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21 175 842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36 626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77 973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41 347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4 393 720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4 393 720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3 097 989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41 348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1 337 079 тысач тенге."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"26" ноября 2025 года №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26 декабря 2024 года № 43-1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Районный бюджет на 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16 818 748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3 686 836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1 696 627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1 696 627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1 872 821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1 872 821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12 863 536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12 158 364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